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656d" w14:textId="d626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және Павлодар қалаларында индустриялық технопарк құру мәселесін зерделеу үшін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14 шілдедегі N 201-ө Өкімі. Күші жойылды - ҚР Үкіметінің 2007.05.31. N 442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машина жасау саласын дамытуға арналған индустриялық технопарктердi құру жөнiндегi алаңдарды таңдау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Қажыкен  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Зекешұлы                сауда министрлiгi Өнеркәсiп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ғылыми-техникалық дамыту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Оразбақов                    - "Қазақстан инжиниринг"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Iзбасарұлы               компаниясы" акционерлiк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президентi,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Әмiреев                      - Қазақстан Республикасы Индустрия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Махмұтбайұлы             және сауда министрлiгiнiң Өнеркәсiп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ғылыми-техникалық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комитетi Инновациялық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ғылыми-технологиялық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басқармасының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Дүспаев                      - "Қазына" тұрақты даму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Омарбекұлы              акционерлiк қоғамының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Жүйелiк жобалар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Бетекбаев                    - "Инжиниринг және технологиялар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Әмiрғұмарұлы              трансфертi орталығы"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қоғамының вице-президентi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Развин                       - Солтүстiк Қазақстан облысы әкiмiнiң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Владимирович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   - Солтүстiк 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Жасұлан Ысқақұлы               Кәсiпкерлiк және өнеркәсiп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Байуақова                    - Павлодар облысы Кәсiпкерлiк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Марғұмарқызы            өнеркәсiп департаментiнiң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Сыздықов                     - Қазақстан Республикасы Экономика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Эльдар Мақсұтұлы               және бюджеттiк жоспарлау министрлiгi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Инвестициялық саясат және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департаментiнiң директоры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орынбасарының мiндетiн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Нұрабаева                    - "Шағын кәсiпкерлiктi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Әсия Қойшыбайқызы              қоры" акционерлiк қоғамының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Инфрақұрылымды зерттеу 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дамыту департаментi Оқыту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консалтинг 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Бланк  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Владимирович            министрлiгiнiң Солтүстiк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облысы бойынша аумақтық мемлекеттiк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мүлiк және жекешелендiру комитетiнiң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Жұмабаев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Жамшанұлы                министрлiгiнiң Павлодар облысы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 аумақтық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мүлiк және жекешелендiру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комитетiнiң 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Ташметов                     - "ҚазМұнайГаз"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Алмасұлы                 компаниясы" акцонерлiк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Техникалық дамыту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менеджерi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Сейiлов                      - "Қазақтелеком"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Шахмардан Жүрсiнбекұлы         қоғамының сыртқы байланыстар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жөнiндегi атқарушы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Омарбеков                    - "Қазақстан темiр жолы"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Арыстанбек Құмарбайұлы         компаниясы" акционерлiк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техникалық саясат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ғылыми-зерттеу орталығының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Иванов                       - "Қазатомөнеркәсiп" ұлттық 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Александрович         компаниясы" акционерлiк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"Yлбi металлургиялық зауыты"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акционерлiк қоғамы бас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Әбдiрахманов                 - "Қазақстан машина жасаушылар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Есiркеп Оңалбекұлы             одағы" қоғамдық заңды тұлғалар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бiрлестiгiнiң атқарушы директоры.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бiр ай мерзiмде Қазақстан Республикасының Үкiметiне Петропавл және Павлодар қалаларында индустриялық технопарк құру жөнiнде ұсыныстар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өкiмнiң орындалуын бақылау Қазақстан Республикасы Индустрия және сауда министрлiгiне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