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f838" w14:textId="ef8f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қызметтi мемлекеттiк қолдау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шілдедегі N 206-ө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"Инновациялық қызметтi мемлекеттiк қолдау туралы" Қазақстан Республикасының 2006 жылғы 23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қабылдануы қажет нормативтiк құқықтық кесiмдердiң тiзбесi (бұдан әрi - тiзбе)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мемлекеттiк органдармен бiрлесiп, тiзбеге сәйкес нормативтiк құқықтық кесiмдердiң жобаларын әзiрлесiн және белгiленген тәртiппен Қазақстан Республикасының Үкiметiне бекiтуге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тиiстi ведомстволық нормативтiк құқықтық кесiмдi қабылдасын және Қазақстан Республикасының Үкiметiн қабылданған шаралар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 17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206-ө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"Инновациялық қызметті мемлекеттік қолдау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Қазақстан Республикасының 2006 жылғы 23 наурыздағы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Заңын іске асыру мақсатында қабылдануы қажет нормативтік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құқықтық кесімдердің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453"/>
        <w:gridCol w:w="2533"/>
        <w:gridCol w:w="2373"/>
        <w:gridCol w:w="203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кесімнің атауы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Кесімнің нысаны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бизнес-инкубаторлар мен технопарктерді аккредиттеу ережесін және оларға қойылатын біліктілік талаптарын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БҒМ, "ҰИҚ" АҚ, "ИТТО" АҚ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қазан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инновациялық гранттар беру және өнеркәсіптік меншік объектілерін енгізу жөнінде қабылданған шаралар туралы есеп беру 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БҒМ, ЭБЖМ, Қаржымині, "ҰИҚ" АҚ, "ИТТО" АҚ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тамыз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инновациялық гранттар алуға арналған өтінімдерге мемлекеттік ғылыми-технкалық сараптама және экономикалық сараптама жүргізу 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БҒМ, ЭБЖМ, Қаржымині, "ҰИҚ" АҚ, "ИТТО" АҚ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Пайдаланылуы ұлттық қауіпсіздік мәселелеріне байланысты зияткерлік меншік объектілеріне ерекше құқықтар алу ережесін бекіту туралы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Әділетмині,БҒМ, ҰҚК, "ҰИҚ" АҚ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бизнес-инкубаторлар мен технопарктердің персоналына және офистік, өндірістік үй-жайларына қойылатын талаптарды айқындау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атауы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"ҰИҚ" АҚ, "ИТТО" АҚ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аббревиатуралардың толық жазылуы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 -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 - Білім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 - Экономика және бюджеттiк жоспарлау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Қаржыминi    -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Әдiлетминi   -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    - Ұлттық қауiпсiздiк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"ҰИҚ" АҚ     - "Ұлттық инновациялық қор"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"ИТТО" АҚ    - "Инжиниринг және технологиялар трансфертi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акционерлiк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