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807f" w14:textId="c368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21 шілдедегі N 208-ө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2006 жылғы 4 шілдедегі Заңын іске асыру мақсатында қабылдануы қажет нормативтік құқықтық кесімдердің тізбесі (бұдан әрі - тізбе)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тізбеге сәйкес нормативтік құқықтық кесімдердің жобаларын әзірлесін және белгіленген тәртіппен Қазақстан Республикасының Үкіметіне енгізсін.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нарығы мен қаржы ұйымдарын реттеу және қадағалау агенттігі тізбеге сәйкес нормативтік құқықтық кесімді әзірлеу және бекіту жөнінде қажетті шаралар қабылдасын және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жылғы»21 шілдедегі
</w:t>
      </w:r>
      <w:r>
        <w:br/>
      </w:r>
      <w:r>
        <w:rPr>
          <w:rFonts w:ascii="Times New Roman"/>
          <w:b w:val="false"/>
          <w:i w:val="false"/>
          <w:color w:val="000000"/>
          <w:sz w:val="28"/>
        </w:rPr>
        <w:t>
                                                N 208-ө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қамсыздандыру мәселелері бойынша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 енгізу туралы"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Заңын іске асыру мақсатында қабылдануы қажет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кесімдердің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53"/>
        <w:gridCol w:w="2593"/>
        <w:gridCol w:w="1893"/>
        <w:gridCol w:w="2693"/>
      </w:tblGrid>
      <w:tr>
        <w:trPr>
          <w:trHeight w:val="117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кесімнің атауы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Кесімнің нысаны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Орындалуына жауапты мемлекеттік орган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54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Мүгедектігі бойынша, асыраушысынан айрылу жағдайы бойынша және жасы бойынша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төлемдерін, мемлекеттік арнайы жәрдемақы төлемдерін тағайындау мен жүзеге асыру ережесін бекіту туралы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зейнетақы қаражатын жинақтаушы зейнетақы қорларынан аудару ережесін бекіту туралы" Қазақстан Республикасы Қаржы нарығы мен қаржы ұйымдарын реттеу және қадағалау агенттігі басқармасының 2004 жылғы 24 мамырдағы N 146 қаулысына өзгерістер енгізу туралы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нарығы мен қаржы ұйымдарын реттеу және қадағалау агенттігі басқармасының қаулысы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нарығы мен қаржы ұйымдарын реттеу және қадағалау агенттігі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мемлекеттік жәрдемақы тағайындаудың және төлеудің ережесін бекіту туралы" Қазақстан Республикасы Үкіметінің 2001 жылғы 31 қаңтардағы N 161 қаулысына өзгерістер мен толықтырулар енгізу туралы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