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508e" w14:textId="12e5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 қызметiнiң мәселелерi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шілдедегі N 214-ө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Шанхай ынтымақтастық ұйымының (бұдан әрi - ШЫҰ) қызмет мәселелерi жөнiнде ұсыныстар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Тоқаев                     - Қазақстан Республикасының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Имандосов                  - ШЫҰ қызметiнiң мәселелерi бойынша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Айдарбекұлы            Қазақстан Республикасынан ұлттық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үйлестiрушi,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Надежда Петровна             министрлiгiнiң Азия ынтымақтастығы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 ШЫҰ бөлiмiнiң кеңесшiсi,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 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Қазақстан Республикасының Төтенше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жағдайлар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Нұғманов                   - Қазақстан Республикасының Әдiлет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Пикұлы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 - Қазақстан Республикасының Индустрия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Жеңiс Махмұдұлы   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Бiрлiк Есiркепұлы            және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Мұхамедиұлы       және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Хамидулаұлы  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 - Қазақстан Республикасы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 сақтау министрлiгi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санитарлық-эпидемиологиялық қадағалау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комитетiнiң төрағасы -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Бас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 дәрiгерi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Қазақстан Республикасының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 Қаржы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  - Қазақстан Республикасының Экономика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Әбiлқасымұлы 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Қобыланды Нұрғалиұлы         спорт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Нұршабеков                 - Қазақстан Республикасы Ақпараттандыру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Рахатбекұлы            және байланыс агенттiгi төрағасының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Жампейiсов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Сүйiмбайұлы        басқару агенттiгi төрағасының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    қауiпсiздiк комитетi 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Тәжияқов                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Осоченко                   - "Электр желiлерiн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 қазақстандық компания "KEGOC" ашық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акционерлiк қоғамының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Копайлов                   - "Қазинвест" жауапкершiлiгi шектеулi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Игоревич               серiктестiгiнiң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Тәжияқов                   - "Қазақстан Даму Банкi" акционерлiк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Бисенғалиұлы           қоғамының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Әбдiшев                    - Қазақстан Республикасы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    министрлiгiнiң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Бертiсбаев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Несiпқұл Бертiсбайұлы       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 энергетикасы және көмiр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өнеркәсiбi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Сейдәлi                    - Қазақстан Республикасы Индустрия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Жарылқасынұлы         сауда министрлiгi Сауда саясатын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дамыту және Дүниежүзiлiк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кiру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Әбiшева    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Сыздыққызы             коммуникация министрлiгiнiң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Әбеуов  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Әзiлхан Қарығұлұлы           және байланыс агенттiгi халықаралық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ұйымдармен және байланыс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операторларымен жұмыс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ақпанға дейiнгi мерзiмде ШЫҰ қызметi мәселелерi жөнiндегi ұсыныстарды Қазақстан Республикасының Үкiметiне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белгiленген тәртiппен жұмыс тобының құзыретiне кiретiн мәселелер бойынша орталық атқарушы және өзге мемлекеттiк органдардың мамандарын тартуға, сондай-ақ өзiне жүктелген мiндеттердi орындау үшiн қажеттi ақпаратты сұратуға құқық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"Шанхай ынтымақтастық ұйымы қызметiнiң мәселелерi бойынша жұмыс тобын құру туралы" Қазақстан Республикасы Премьер-Министрiнiң 2004 жылғы 14 қыркүйектегi N 262-ө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өкiм іске асырылуын бақылау Қазақстан Республикасы Сыртқы iстер министрлiгiне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