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6c23" w14:textId="d1e6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экономиканың мемлекеттік секторын басқаруды жетілдіру мәселелері бойынша өзгерістер мен толықтырулар енгізу туралы"»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9 тамыздағы N 224-ө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отырған»"Қазақстан Республикасының кейбір заңнамалық актілеріне экономиканың мемлекеттік секторын басқаруды жетілдіру мәселелері бойынша өзгерістер мен толықтырулар енгізу туралы"»Қазақстан Республикасының 2006 жылғы 7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кесімдердің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 тізбеге сәйкес тиісті нормативтік құқықтық кесімдерді әзірлесін және белгіленген тәртіппен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 жылғы 9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 224-ө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экономиканың мемлекеттік секторын басқаруды жетілдіруді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мәселелері бойынша өзгерістер мен толықтырулар енгізу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туралы" Қазақстан Республикасының 2006 жылғы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7 шілдедегі Заңын іске асыру мақсатында қабылдануы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қажет нормативтік құқықтық кесімдердің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013"/>
        <w:gridCol w:w="2273"/>
        <w:gridCol w:w="2073"/>
        <w:gridCol w:w="205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кесімнің атауы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Кесімнің атауы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"Самұрық"» мемлекеттік активтерді басқару жөніндегі қазақстандық холдингі АҚ-ның одан әрі жұмыс істеуі бөлігінде өзгерістер мен толықтырулар енгізу туралы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тамыз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орнықты даму қоры"» АҚ-ның құрамына кіретін заңды тұлғалардың кредит және инвестициялық саясатын бекітуге қатысты Қазақстан   Республикасы Үкіметінің кейбір шешімдерінің күші жойылды деп тану туралы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тамыз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ИСМ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2002 жылғы 14 маусымдағы N 647 қаулысына "Самұрық" мемлекеттік активтерді басқару жөніндегі қазақстандық холдингі" АҚ-ның құрамына кіретін ұлттық компаниялардың даму жоспарларын бекіту тәртібін өзгерту бөлігінде өзгерістер мен толықтырулар енгізу туралы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тамыз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Қаржымині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 Банкі" АҚ акцияларының мемлекеттік пакетін»"Қазына"»орнықты даму қоры"»АҚ-ның жарғылық капиталына төлеуге беруді қамтамасыз ету бөлігіндегі "Қазақстан Даму Банкі" акционерлік қоғамының кейбір мәселелері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тамыз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ИСМ, Қаржымині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 Банкі" акционерлік қоғамының Директорлар кеңесі құрамының кейбір мәселелері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тамыз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ИСМ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