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6c28f" w14:textId="d76c2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шаруашылығындағы міндетті сақтандыру туралы" Қазақстан Республикасының Заңына өзгерістер мен толықтырулар енгізу туралы"»Қазақстан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2006 жылғы»16 тамыздағы N 229-ө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Қоса беріліп отырған "Өсімдік шаруашылығындағы міндетті
</w:t>
      </w:r>
      <w:r>
        <w:br/>
      </w:r>
      <w:r>
        <w:rPr>
          <w:rFonts w:ascii="Times New Roman"/>
          <w:b w:val="false"/>
          <w:i w:val="false"/>
          <w:color w:val="000000"/>
          <w:sz w:val="28"/>
        </w:rPr>
        <w:t>
сақтандыру туралы"»Қазақстан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өзгерістер мен
</w:t>
      </w:r>
      <w:r>
        <w:br/>
      </w:r>
      <w:r>
        <w:rPr>
          <w:rFonts w:ascii="Times New Roman"/>
          <w:b w:val="false"/>
          <w:i w:val="false"/>
          <w:color w:val="000000"/>
          <w:sz w:val="28"/>
        </w:rPr>
        <w:t>
толықтырулар енгізу туралы" Қазақстан Республикасының 2006 жылғы
</w:t>
      </w:r>
      <w:r>
        <w:br/>
      </w:r>
      <w:r>
        <w:rPr>
          <w:rFonts w:ascii="Times New Roman"/>
          <w:b w:val="false"/>
          <w:i w:val="false"/>
          <w:color w:val="000000"/>
          <w:sz w:val="28"/>
        </w:rPr>
        <w:t>
7 шілдедегі Заңын іске асыру мақсатында қабылдануы қажет нормативтік
</w:t>
      </w:r>
      <w:r>
        <w:br/>
      </w:r>
      <w:r>
        <w:rPr>
          <w:rFonts w:ascii="Times New Roman"/>
          <w:b w:val="false"/>
          <w:i w:val="false"/>
          <w:color w:val="000000"/>
          <w:sz w:val="28"/>
        </w:rPr>
        <w:t>
құқықтық кесімдердің тізбесі (бұдан әрі - тізбе)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w:t>
      </w:r>
      <w:r>
        <w:br/>
      </w:r>
      <w:r>
        <w:rPr>
          <w:rFonts w:ascii="Times New Roman"/>
          <w:b w:val="false"/>
          <w:i w:val="false"/>
          <w:color w:val="000000"/>
          <w:sz w:val="28"/>
        </w:rPr>
        <w:t>
      орталық атқарушы органдармен бірлесіп, тізбеге сәйкес  нормативтік құқықтық кесімдердің жобаларын әзірлесін және Қазақстан Республикасының Үкіметіне бекітуге енгізсін;
</w:t>
      </w:r>
      <w:r>
        <w:br/>
      </w:r>
      <w:r>
        <w:rPr>
          <w:rFonts w:ascii="Times New Roman"/>
          <w:b w:val="false"/>
          <w:i w:val="false"/>
          <w:color w:val="000000"/>
          <w:sz w:val="28"/>
        </w:rPr>
        <w:t>
      тиісті ведомстволық нормативтік құқықтық кесімдерді қабылдасын және қабылданған шаралар туралы Қазақстан Республикасының Үкіметін хабардар етсін.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2006 жылғы»16 тамыздағы
</w:t>
      </w:r>
      <w:r>
        <w:br/>
      </w:r>
      <w:r>
        <w:rPr>
          <w:rFonts w:ascii="Times New Roman"/>
          <w:b w:val="false"/>
          <w:i w:val="false"/>
          <w:color w:val="000000"/>
          <w:sz w:val="28"/>
        </w:rPr>
        <w:t>
                                       N 229-ө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
</w:t>
      </w:r>
      <w:r>
        <w:rPr>
          <w:rFonts w:ascii="Times New Roman"/>
          <w:b/>
          <w:i w:val="false"/>
          <w:color w:val="000000"/>
          <w:sz w:val="28"/>
        </w:rPr>
        <w:t>
Өсімдік шаруашылығындағы міндетті сақтандыру туралы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Қазақстан Республикасының Заңына өзгерістер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толықтырулар енгізу туралы
</w:t>
      </w:r>
      <w:r>
        <w:rPr>
          <w:rFonts w:ascii="Times New Roman"/>
          <w:b w:val="false"/>
          <w:i w:val="false"/>
          <w:color w:val="000000"/>
          <w:sz w:val="28"/>
        </w:rPr>
        <w:t>
"
</w:t>
      </w:r>
      <w:r>
        <w:rPr>
          <w:rFonts w:ascii="Times New Roman"/>
          <w:b/>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2006 жылғы 7 шілдедегі Заңын іске асыру мақсатында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қабылдануы қажет нормативтік құқықтық кесімдердің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Тізбеге өзгертулер енгізілді - ҚР Премьер-Министрінің 2006 жылғы 24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305-ө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өкімімен
</w:t>
      </w:r>
      <w:r>
        <w:rPr>
          <w:rFonts w:ascii="Times New Roman"/>
          <w:b w:val="false"/>
          <w:i w:val="false"/>
          <w:color w:val="800000"/>
          <w:sz w:val="28"/>
        </w:rPr>
        <w:t>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973"/>
        <w:gridCol w:w="1973"/>
        <w:gridCol w:w="1973"/>
        <w:gridCol w:w="3493"/>
      </w:tblGrid>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Нормативтік құқықтық кесімнің атауы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Аяқтау  нысаны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Орындалу мерзімі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Орындалуына жауапты мемлекеттік органдар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 шаруашылығындағы міндетті сақтандыру шартының үлгінысанын бекіту туралы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 асы Үкіметінің қаулысы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жылғықыркүйек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(жинақтау), ҚҚА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 шаруашылығындағы міндетті сақтандыруды қолдау  үшін бөлінетін ақшаны пайдалануережесін және агент қызметтерінің  ақысын төлеудің   мөлшерін бекіту туралы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(жинақтау), Қаржымині, ҚҚА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ҚазақстанРеспубликасы Үкіметінің 2004 жылғы 17  тамыздағы N 863 қаулысына өзгерістер мен  толықтырулар енгізу туралы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(жинақтау), Қаржымині, ҚҚА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Қолайсыз           табиғат құбылыстарын анықтайтын   өлшемдер мен       сипаттамаларды бекіту туралы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ақпан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Қоршағанортамині (жинақтау), ТЖМ, АШМ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Ауданның (қаланың) жергілікті атқарушы органының қолайсыз табиғат құбылыстарының әсеріне ұшыраған егістік алаңының мөлшерін және қолайсыз табиғат құбылысының фактісі бойынша тексеру актісінің нысанын анықтау үшін комиссия құру және жұмысты ұйымдастыру ережесін бекіту туралы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ҚазақстанРеспублик асы Үкіметінің қаулысы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(жинақтау), СА, облыстар әкімдіктері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Қолайсыз табиғат құбылысының фактісін растайтын гидрометеорологиялық қызмет органы және (немесе) табиғи және техногендік сипаттағы төтенше жағдайлар саласындағы уәкілетті мемлекеттік органы анықтамасының үлгі нысанын бекіту туралы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ҚазақстанРеспубликасы Үкіметінің қаулысы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Қоршағанортамині(жинақтау), ТЖМ, АШМ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2006 жылғы 17 мамырдағы N 412 қаулысына өзгерістер мен толықтырулар енгізу туралы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ҚазақстанРеспубликасы Үкіметінің қаулысы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ақпан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 шаруашылығы саласындағы өздерінің бақылау функцияларын уәкілетті органның жүзеге асыру үшін қажетті ақпарат пен құжаттарды сақтанушының, сақтандырушының және агенттің ұсыну нысаны мен мерзімдерін бекіту туралы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бұйрығы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Жойылған егіс алқаптарын айқындаудың әдістемесін бекіту туралы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бұйрығы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ақпан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w:t>
            </w:r>
          </w:p>
        </w:tc>
      </w:tr>
    </w:tbl>
    <w:p>
      <w:pPr>
        <w:spacing w:after="0"/>
        <w:ind w:left="0"/>
        <w:jc w:val="both"/>
      </w:pPr>
      <w:r>
        <w:rPr>
          <w:rFonts w:ascii="Times New Roman"/>
          <w:b w:val="false"/>
          <w:i w:val="false"/>
          <w:color w:val="000000"/>
          <w:sz w:val="28"/>
        </w:rPr>
        <w:t>
      Ескертпе: аббревиатураларды толық жазу:
</w:t>
      </w:r>
      <w:r>
        <w:br/>
      </w:r>
      <w:r>
        <w:rPr>
          <w:rFonts w:ascii="Times New Roman"/>
          <w:b w:val="false"/>
          <w:i w:val="false"/>
          <w:color w:val="000000"/>
          <w:sz w:val="28"/>
        </w:rPr>
        <w:t>
      ҚҚА - Қазақстан Республикасы Қаржы нарығы мен қаржы ұйымдарын реттеу және қадағалау агенттігі
</w:t>
      </w:r>
      <w:r>
        <w:br/>
      </w:r>
      <w:r>
        <w:rPr>
          <w:rFonts w:ascii="Times New Roman"/>
          <w:b w:val="false"/>
          <w:i w:val="false"/>
          <w:color w:val="000000"/>
          <w:sz w:val="28"/>
        </w:rPr>
        <w:t>
      СА - Қазақстан Республикасы Статистика агенттігі
</w:t>
      </w:r>
      <w:r>
        <w:br/>
      </w:r>
      <w:r>
        <w:rPr>
          <w:rFonts w:ascii="Times New Roman"/>
          <w:b w:val="false"/>
          <w:i w:val="false"/>
          <w:color w:val="000000"/>
          <w:sz w:val="28"/>
        </w:rPr>
        <w:t>
      Қаржымині - Қазақстан Республикасы Қаржы министрлігі
</w:t>
      </w:r>
      <w:r>
        <w:br/>
      </w:r>
      <w:r>
        <w:rPr>
          <w:rFonts w:ascii="Times New Roman"/>
          <w:b w:val="false"/>
          <w:i w:val="false"/>
          <w:color w:val="000000"/>
          <w:sz w:val="28"/>
        </w:rPr>
        <w:t>
      Қоршағанортамині - Қазақстан Республикасы Қоршаған ортаны қорғау министрлігі
</w:t>
      </w:r>
      <w:r>
        <w:br/>
      </w:r>
      <w:r>
        <w:rPr>
          <w:rFonts w:ascii="Times New Roman"/>
          <w:b w:val="false"/>
          <w:i w:val="false"/>
          <w:color w:val="000000"/>
          <w:sz w:val="28"/>
        </w:rPr>
        <w:t>
      АШМ - Қазақстан Республикасы Ауыл шаруашылығы министрлігі
</w:t>
      </w:r>
      <w:r>
        <w:br/>
      </w:r>
      <w:r>
        <w:rPr>
          <w:rFonts w:ascii="Times New Roman"/>
          <w:b w:val="false"/>
          <w:i w:val="false"/>
          <w:color w:val="000000"/>
          <w:sz w:val="28"/>
        </w:rPr>
        <w:t>
      ТЖМ - Қазақстан Республикасы Төтенше жағдайлар министрлігі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