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ba12" w14:textId="50e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Қазақстан Республикасының 2006 жылғы 7 шiлдедегi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4 қыркүйектегі N 258-ө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Қазақстан Республикасының 2006 жылғы 7 шiлдедегi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w:t>
      </w:r>
      <w:r>
        <w:br/>
      </w:r>
      <w:r>
        <w:rPr>
          <w:rFonts w:ascii="Times New Roman"/>
          <w:b w:val="false"/>
          <w:i w:val="false"/>
          <w:color w:val="000000"/>
          <w:sz w:val="28"/>
        </w:rPr>
        <w:t>
      Қазақстан Республикасы Қаржы нарығы мен қаржы ұйымдарын реттеу және қадағалау агенттiгi бiр ай мерзiмде "Жылжымайтын мүлiк қорларының активтерiн құрайтын қаржы құралдарының тiзбесiн бекiту туралы" ведомстволық нормативтiк құқықты кесімдi әзiрлесiн және қабылдасын әрi Қазақстан Республикасының Үкіметіне хабарласын.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