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114dc" w14:textId="68114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Өңiрлiк әлеуметтiк-кәсiпкерлiк корпорацияларды дамыту жөнiнде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17 қазандағы N 294-ө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Өңiрлiк әлеуметтiк-кәсiпкерлiк корпорацияларды құру және олардың одан арғы қызметi жөнiнде ұсынымдар әзiрлеу және шаралар қабылдау мақсатында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Баталов                  - Қазақстан Республикасының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Болатұлы             сауда вице-министрi, жетекшi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Супрун                   - Қазақстан Республикасының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Васильевич          бюджеттiк жоспарлау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Нұғманов                 - Қазақстан Республикасының Әдiлет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Серiк Пикұлы              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Бiрәлиев                 - Қазақстан Республикасының Қоршаған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Әлжан Хамидоллаұлы         ортаны қорғау вице-министрi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Қасымбек                 - Қазақстан Республикасының Көлiк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Жеңiс Махмұдұлы            және коммуникация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Өтепов    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Эдуард Карлұлы             министрлiгi Мемлекеттiк мүлiк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       жекешелендiру комитетiнiң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Өжкенов                  - Қазақстан Республикасы Энергетика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Сұлтанұлы            және минералдық ресурстар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министрлiгi Геология және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қойнауын пайдалану комитетiнiң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Сизов                    - Қазақстан Республикасы Жер ресурстарын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Павлович         басқару агенттiгi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Әлiмов                   - Қарағанды облысы әкiмiнiң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Ермек Ғабдулсағатұлы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Сәйдуақасов              - Қазақстан Республикасы Энергетика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Әшметұлы             минералдық ресурстар министрлiгiнiң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Геология және жер қойнауын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комитетi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Қараманов                - Қазақстан Республикасы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Ұзақбайұлы           сауда министрлiгiнiң Құрылыс iстерi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тұрғын үй-коммуналдық шаруашылық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Тәшенев   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Бақытбек Кәкiмұлы          министрлiгiнiң Мемлекеттiк мүлiк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жекешелендiру комитетi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Атшабаров                - Қазақстан Республикасы Ауыл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Бақытжанұлы         министрлiгiнiң Су ресурстары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Қадырбаева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Әлия Кенжебекқызы          Премьер-министрi Кеңсесiнiң Өңiрлiк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бөлiмi меңгерушiсiнiң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Чирков     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Николаевич        Премьер-Министрiнiң кеңесшiсi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Нүсiпова   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Әсел Бекқызы               Премьер-Министрiнiң кеңесшiсi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Ыдырысов   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Абылайұлы            Премьер-Министрiнiң Кеңсесi Өндiрiстiк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сала және инфрақұрылым бөлiмiнiң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сарапшысы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Бертiсбаев               - Қазақстан Республикасы Энергетика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Несiпқұл Бертiсбайұлы      минералдық ресурстар министрлiгi Электр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энергетикасы және көмiр өнеркәсiбi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департаментiнiң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Кетiркеева               - Қазақстан Республикасы Ауыл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Райгүл Мамырханқызы        министрлiгiнiң Аграрлық саясат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агроөнеркәсiптiк кешендi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стратегиясы департаментi директорының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Нұрмәдиева               - Қазақстан Республикасы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Нәсима Слямқызы            сауда министрлiгi Кәсiпкерлiктi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департаментi директорының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Божбанов                 - Қарағанды облысының тарифтер жөнiндегi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Мәдениет Танатұлы          бөлiм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Хорошаш                  - "Шағын және орта бизнестi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Насиболлаұлы         федерациясы" заңды тұлғалар одағының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басқарушы директоры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Рахымбеков               - Қазақстан Республикасы Көлiк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Төлеутай Сатайұлы          коммуникация министрлiгi Көлiк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саясаты және халықаралық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ынтымақтастық департаментiнiң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Қабиев    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Дәулет Жақсылықұлы         министрлiгi Мемлекеттiк активтердi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басқару саясаты департаментiнiң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Дворецкий                - "Атамекен" Қазақстан кәсiпкерлерi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Яковлевич         мен жұмыс берушiлерi жалпыұлттық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одағы төрағасының мiндетiн атқарушы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Өмiрәлиев                - "Атамекен" Қазақстан кәсiпкерлерi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Жұмабайұлы           мен жұмыс берушiлерi жалпыұлттық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одағы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Мұратәлиев               - "Атамекен" Қазақстан кәсiпкерлерi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Бiржан Раушанұлы           мен жұмыс берушiлерi жалпыұлттық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одағы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тобына мемлекеттiк органдардан мамандарды, ғалымдар қатарынан тәуелсiз сарапшыларды, кәсiпкерлердi және қоғамдық ұйымдардың өкiлдерiн тартуға рұқсат берiлсiн.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Премьер-Министрi Кеңсесiнiң Басшысы А.А.Тiлеубердин "Үкiмет Үйi" ғимаратындағы қажеттi жабдықтарды ұсына отырып, жұмыс тобының жұмысын ұйымдастырсын.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Жұмыс тобы апта сайын Қазақстан Республикасының Премьер-Министрiне жасалған жұмыс туралы есеп берсiн.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Жұмыс тобының қызметiн бақылау және үйлестiру Қазақстан Республикасының Премьер-Министрi Кеңсесiнiң Басшысы А.А.Тiлеубердинге жүктелсiн.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