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961" w14:textId="b164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коммунистік партиясының Орталық комитеті Саяси бюросының мүшесі, Қытай Халық Республикасының Шыңжан-Ұйғыр автономиялық ауданы Партия комитетінің хатшысы Ван Лэцюаньнің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11 қарашадағы N 320-ө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Қытай Халық Республикасы арасындағы стратегиялық әріптестікті дамыту және 2006 жылғы 12 - 15 қарашада Астана және Алматы қалаларында Қытай коммунистік партиясының Орталық комитеті Саяси бюросының мүшесі, Қытай Халық Республикасының Шыңжан-Ұйғыр автономиялық ауданы (бұдан әрі - ҚХР ШҰАА) Партия комитетінің хатшысы Ван Лэцюаньнің Қазақстан Республикасына ресми сапарын (бұдан әрі - сапар) дайындау және өткізу жөніндегі протоколдық-ұйымдастыру іс-шараларын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 дайындау және өткізу жөніндегі протоколдық-ұйымдастыру іс-шараларын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Қытай Халық Республикасы ресми делегациясының мүшелеріне қызмет көрсету жөнінде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өткізуге арналған шығыстарды қаржыландыруды 2006 жылға арналған республикалық бюджетте 001»"Мемлекет басшысының, Премьер-Министрдің және мемлекеттік органдардың басқа да лауазымды адамдарының қызметін қамтамасыз ету" және 003»"Республикалық деңгейде халықтың санитарлық-эпидемиологиялық салауаттылығы" бағдарламалары бойынша көзделген қаражат есебінен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Президентінің Күзет қызметі, Қазақстан Республикасы Ұлттық қауіпсіздік комитеті Қытай Халық Республикасының ресми делегациясы мүшелерінің әуежайлардағы, тұратын және болатын орындарындағы қауіпсіздігін, жүретін бағыттары бойынша бірге жүруді, сондай-ақ арнайы ұшақты күзетуді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және Сыртқы істер министрлігімен бірлесіп, Қытай Халық Республикасының ресми делегациясы арнайы ұшағының Қазақстан Республикасы аумағының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үстінен ұшып өтуін, Астана және Алматы қалаларының әуежайларына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және Алматы қалаларының әуежайларында арнайы ұшаққа техникалық қызмет көрсетуді, оның тұрағын және жанармай құюды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сапардың бұқаралық ақпарат құралдарында жария етілуін;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 Назарбаевтың атынан ҚХР ШҰАА Партия комитетінің хатшысы Ван Лэцюаньнің құрметіне Астана қаласында ресми қабылдау кезінде концерттік бағдарламаны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және Алматы қалаларының әкімдері Қытай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делегациясын қарсы алу және шығарып салу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іс-шараларын орындауды, болатын жерлерінде бірге жүруді,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Алматыда мәдени бағдарлама мен ресми қабылдау ұйымдастыруды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өкімнің іске асырылуын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жылғы»11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320-ө өкіміне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Қытай Халық Республикасы ресми делегациясының мүшелеріне қызмет көрсету жөніндегі ұйымдастыру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Қытай Халық Республикасының ресми делегациясы мүшелерін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қаласында 1+10 форматы бойынша "Окан Интерконтиненталь-Астана", Алматы қаласында "Интерконтиненталь-Анкара" қонақ үйіне орналастыру, тамақтандыру және оларға көліктік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қызметкерлерін Астана қаласында»"Окан Интерконтиненталь-Астана"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қаласында "Интерконтиненталь-Анкара" қонақ 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автомобильдерге арнайы рұқсатнамалар, куверттік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Қытай Халық Республикасы ресми делегациясының басшысы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мүшелері үшін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Қытай Халық Республикасы ресми делегациясын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қалаларының әуежайында қарсы алу және шығарып салу кезінде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 шаралар болатын орындарында гүл безендіруін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атынан ҚКП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Саяси бюросының мүшесі Ван Лэцюаньнің құрметіне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қаласында ресми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Қытай Халық Республикасы ресми делегациясының мүшелеріне және бірге жүретін адамдарға 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