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09aa" w14:textId="7460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материалдық резервтi жетiлдiрудiң проблемалық мәселелерiн шешу бойынша ұсыныстар әзiрлеу жөнiнде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21 қарашадағы N 336-ө Өкімі. Күші жойылды - Қазақстан Республикасы Премьер-Министрінің 2007 жылғы 2 қазандағы N 284-ө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Премьер-Министрінің 2007.10.02 </w:t>
      </w:r>
      <w:r>
        <w:rPr>
          <w:rFonts w:ascii="Times New Roman"/>
          <w:b w:val="false"/>
          <w:i w:val="false"/>
          <w:color w:val="000000"/>
          <w:sz w:val="28"/>
        </w:rPr>
        <w:t>N 284-ө</w:t>
      </w:r>
      <w:r>
        <w:rPr>
          <w:rFonts w:ascii="Times New Roman"/>
          <w:b w:val="false"/>
          <w:i/>
          <w:color w:val="80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Мемлекеттiк материалдық резервтi жетiлдiрудiң проблемалық мәселелерi бойынша ұсыныстар әзiрлеу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Сәрекенов 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Қабидолла Зұлқашұлы        министрлiгi Мемлекеттiк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резервтер комитетiнiң төрағасы,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Батаев    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Әбдiнұр Сейдаматұлы        министрлiгiнiң Мемлекеттік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резервтер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Ыдырысова 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Қабидоллақызы         министрлiгiнiң Мемлекеттiк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резервтер комитетi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қамтамасыз ету бөлімiнiң бас маманы,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Парсегов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 Анатольевич          министрлiгiнiң Дәрменсiз борышкерлермен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жұмыс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Камели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                      министрлiгiнiң Мемлекеттiк активтердi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басқару әдiснамасы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сатып алуды үйлестiру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Қасқаманова              - Қазақстан Республикасы Қаржы нарығы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Нұрсәуле Қалқаманқызы      қаржы ұйымдарын реттеу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агенттiгiнiң Заң департаментi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нарығын реттеудi құқықтық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Кенжетаев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Есмұқан Әмiрбекұлы         министрлiгiнiң Штабы жұмылдыру дайындығы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азаматтық қорғаныс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Ыбырайымова              - Қазақстан Республикасы Ұлттық Банкiнiң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Бәтеш Құдысқызы            үйлестiру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Юсупов         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Ранатұлы             Қаржылық бақылау және мемлекеттiк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алу комитетiнiң жоспарлау, есептiлiк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бақылау iс-шараларын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Саңқыбаев                - Қазақстан Республикасы Қаржы нарығы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Әмiрбек Бөрiұлы            қаржы ұйымдарын реттеу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агенттігi Астана қаласындағы өкiлдiгiнiң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Ғалиев    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Марс Темiрұлы              министрлiгiнiң құқықтық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актiлердi сараптау және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Әдiлов  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Сланұлы              министрлiгiнiң Iшкi әскерлер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жұмылдыру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Қарымбаев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Бақтыгерей Мүтиғоллаұлы    сауда министрлiгi Өнеркәсiп және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техникалық дамыту комитетiнiң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өндiру және өңдеу өнеркәсiбi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өңдеу өнеркәсiбi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Кучубаев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Кеңесбек Нұрғазыұлы       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Стратегиялық талдау және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жұмылдыру дайындығы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Сабырбаева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Кәкiмжанқызы      министрлiгiнiң Мемлекеттік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резервтер комитетi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қамтамасыз ету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Дұрысбеков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Аян Жұмабайұлы             министрлiгiнiң Азаматтық қорғаныс,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әскери бөлiмдер және жедел ден қою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аумақты және халықты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аға офицерi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Мұхаметқалиев            - Қазақстан Республикасы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Зәкиұлы              Заңнама департаментiнiң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Керейбаев 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Жұмағазыұлы         министрлiгiнiң Мемлекеттiк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резервтер комитетi "Резерв"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республикалық мемлекеттiк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Дүйсенбекова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Зайроллақызы        министрлiгi Мемлекеттiк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резервтер комитетiнiң "Резерв"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республикалық мемлекеттік кәсiпорны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Жұмыс тобы 2006 жылғы 15 желтоқсанға дейiн мемлекеттiк материалдық резервтi жетiлдiрудiң проблемалық мәселелерiн шешу жөнiнде ұсыныстар әзiрлесiн және Қазақстан Республикасының Үкiметіне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Төтенше жағдайлар министрлiгiне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