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7c64" w14:textId="5007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Құрылыс салушылардың салық салынатын базасын ұлғайту мәселесі жөнінде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20 желтоқсандағы N 360-ө Өкімі. Күші жойылды - ҚР Премьер-Министрінің 2007.05.23. N 135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Салық заңнамасына тұрғын үйді сату бағасының құнын оның құрылысының өзіндік құнымен салыстырғанда 15-20 пайыздан аса жоғарылататын құрылыс салушылардың салық салынатын базасын ұлғайту бөлігінде өзгерістер мен толықтырулар енгізу жөнінде ұсыныстар әзірлеу мақсатында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     - 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   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вице-министрі,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Тихонюк                    - Қазақстан Республикасы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Петрович             және сауда министрлігінің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және тұрғын үй-коммуналдық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шаруашылық істері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төрағасының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Кнюх          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Вера Андриановна             және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Салық саясаты және болжамдар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директоры,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Ермекова      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Несіпбала Әбсағитқызы        және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Салалық органдардың шығыстарын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жоспарлау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Сағындықов 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Самат Алпысұлы              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Инвестициялық саясат және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Қыпшақов 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Арғын Мықтыбайұлы            министрлігінің Салық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салықтық әкімшілендіру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Мұқашев                    - Қазақстан Республикасы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Жомартбекұлы           министрлігінің Тіркеу қызметі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Ибадуллаев                 - Астана қаласы бойынша Тұрғын үй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Абдулла Сәбиұлы              департаменті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Маймақов                   - Алматы қаласы бойынша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Рабандияр Маймақұлы          және бюджеттік жоспарлау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Белович                    - "Базис-А корпорациясы" жауапкершілігі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Павел Александрович          шектеулі серіктестігінің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вице-президенті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Рахметова                  - "ВІ GROUP" акционерлік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Гүлнәр                       инвестициялар жөніндегі басқарушы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Ыбыраев                    - "Азат" тұтынушылар мен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Ақанұлы                кәсіпкерлердің құқықтарын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жөніндегі қоғамдық бірлестік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басқармасы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2006 жылғы 25 желтоқсанға дейінгі мерзімде құрылыс салушылардың салық салынатын базасын ұлғайту мәселесі жөніндегі ұсыныстарды белгіленген тәртіппен Қазақстан Республикасы Үкіметінің қарауына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