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1f84" w14:textId="1651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Салауатты өмiр салтын қалыптастыру мәселелерi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29 желтоқсандағы N 374-ө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Премьер-Министрi Д.Ахметовтiң 2006 жылғы 9 тамыздағы N 225-ө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Салауатты өмiр салтын қалыптастыруға кешендi көзқарас жөнiндегi іс-шаралар жоспарының 1-тармағын iске асыру мақсатында мынадай құрамда салауатты өмiр салтын қалыптастыру мәселелерi жөнiндегi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Тоқтамысұлы               Денсаулық сақтау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Ысмайылов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Қазыбайұлы             Денсаулық сақтау министрлiгi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алдын алу жұмысы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Асқаров  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Мұхтарұлы               сақтау министрлiгiнiң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қадағалау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 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Ағабылұлы               сақтау министрлiгi "Салауатты өмiр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салтын қалыптастыру проблемаларының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ұлттық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мемлекеттiк қазыналық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Құлназаров      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Қожекенұлы             спорт министрлiгi Спорт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       ортаны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Экологиялық проблемалар,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мониторинг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Қожамұратов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Әубәкiрұлы             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Ветеринария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Өтешев      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Сүлейменұлы              ғылым министрлiгi Жастар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 Ермек Мекебайұлы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министрлiгiнiң Заңға тәуелдi актiлер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Өмiрбаев    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Ерiк Сiләмбекұлы                және ақпарат министрлiгiнiң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мұрағаттар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ұйымдастыру-кұқықтық жұмыс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құжаттамалық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Ақанов        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Әубайұлы                   министрлiгi Кадр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Рамазанова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Қайырбекқызы            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министрлiгiнiң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нормативтер және мүгедектердi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оңалту департаментi мүгедектердi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оңалту және әлеуметтiк қызметтердi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дамыту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Елжанов    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Ескермесұлы             министрлiгiнiң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орталық спорт клубы филиалының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Манасбаева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Сағынбекқызы 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министрлiгi Әлеуметтiк сала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департаментiнiң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бөлiмiнiң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Ақсақалов                     - Жамбыл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Құмар Ергiбайұлы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          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Әмiрханұлы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Жұмабекова                    - Павлодар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Мағауияқызы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       - Алматы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Тұрарұлы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Әжiғұлова                     - "Батыс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Кашура Мұхтарқызы               Денсаулық сақтау департаментi"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мемлекеттiк мекемесi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Қадырова                      - Бiрiккен Ұлттар Ұйымының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Шәрiпқызы                 қорының (ЮНИСЕФ) "Жастар денсаулығы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дамыту, АҚТҚ/ЖҚТБ-ның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алу" бағдарламасы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үйлестiрушiсi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Махмұдова                     - Америка Құрама Штаттары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                          халықаралық даму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агенттiгiнiң (ЮСАИД)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сақтау бағдарламалары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Жұмадiл                       - Дүниежүзiлiк банктiң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Бақтыбек                        сақтау және бiлiм беру мәселелерi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жөнiндегi үйлестiрушiсi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Есжанова                      - "Ұмай" жеке мекемесiнiң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Мөлдiр                        - "Жастар салауатты өмiр салты үшiн"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                          республикалық қоғамдық бiрлестiгi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         -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   мен жұмыс берушiлерiнiң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ұлттық одағы басқармасы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маусымға дейiнгi мерзiмде Қазақстан Республикасында салауатты өмiр салтын қалыптастырудың бiрыңғай тиiмдi жүйесiн құру жөнiнде ұсыныстар әзiрлесiн және оны Қазақстан Республикасы Үкiметiнiң қарауына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