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4c51" w14:textId="2554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бақылау және қадағалау функцияларын ретке келтiру мәселелерi бойынша өзгерiстер мен толықтырулар енгiзу туралы" Қазақстан Республикасы Заңының жобасын әзiрлеу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29 желтоқсандағы N 375-ө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кейбiр заңнамалық актiлерiне бақылау және қадағалау функцияларын ретке келтiру мәселелерi бойынша өзгерiстер мен толықтырулар енгiзу туралы" Қазақстан Республикасы Заңының жобасын әзiрлеу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 сауда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Нұрмәдиева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Нәсима Iсләмқызы         сауда министрлiгiнiң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директорының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Әмiржанова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Бектiбайқызы       сауда министрлiгi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стратегиясы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Әдимолда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Рәдiлбек Өкенұлы         коммуникация министрлiгiнiң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авиация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Веснин                 - Қазақстан Республикасы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Николаевич        министрлiгiнiң Төтенше жағдайларды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өнеркәсiптiк қауiпсiздiктi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Есжанов                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Бөлебайұлы         коммуникация министрлiгiнiң Көлiктiк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 бақылау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Бүбеев                 - Қазақстан Республикасы Қаржы нарығы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Сапаралыұлы       қаржы ұйымдарын реттеу және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агенттiгiнiң Талдау стратегиясы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Қоқанбаева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 Әзiмбекқызы        агенттiгiнiң Статистикалық ақпаратты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жариялау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Аршабеков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Рақымғалиұлы     министрлiгiнiң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саласындағы қадағалау және аттестаттау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комитетi әкiмшiлiк және қаржы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Асылбеков              - Қазақстан Республикасы Ішкi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Бейiмбетұлы        министрлiгi Әкiмшiлiк полициясы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Жолдасбеков            - Қазақстан Республикасы Индустрия 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Сухараб Оспанәлiұлы      сауда министрлiгiнiң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үй-коммуналдық шаруашылық iстерi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әкiмшiлiк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Досанов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Ермағамбетұлы      сауда министрлiгiнiң Инвестиция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инвестициялық преференциялар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Оразалина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Қазкен Назымбекқызы      қорғау министрлiгiнiң Табиғатты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 комитетi бақылау-қадағалау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бағалау және жоспарлау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 - Қазақстан Республикасы Индустрия 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Тұржiгiтұлы        сауда министрлiгiнiң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стратегиясы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Төрегелдин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Мәкенұлы           сауда министрлiгiнiң Техникалық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метрология комитетi әкiмшiлiк жұмыс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мемлекеттiк қадағалау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Яворский               - Қазақстан Республикасы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 министрлiгiнiң Өртке қарсы қызмет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мемлекеттiк өрт бақылау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Әбiшева                - Қазақстан Республикасы Ұлттық Банкiнiң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Еркiнқызы           үйлестiру басқармасы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Мырзахметов            - Қазақстан Республикасы Ұлттық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Төлеутайұлы        комитетiнiң қызметi басқарма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Райханова 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Қатипа Әділжанқызы       Салық комитетiнiң заң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Ақпанова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Ажар Iстiкбайқызы        министрлiгiнiң Заңнама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әкiмшiлiк заңнама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Жапсарбай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Тұрсынұлы          монополияларды реттеу агенттiгi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бақылау және талап қою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жұмысы басқармасы табиғи және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монополиялар заңнамасының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Жиенбаев  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Еркiнұлы           министрлiгiнiң Әкiмшiлiк-құқықтық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заң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Жоланова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Жәнел Алтынбекқызы       сауда министрлiгiнiң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нормативтiк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кесiмдердi әзiрлеу және кәсiпкерлiктi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дамыту бағдарламаларын үйлестiру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Игенбаев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Балкенұлы          министрлiгi Есiрткi бизнесiне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есiрткi айналымын бақылау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Кенжебаев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Назымбек Әмiржанұлы      басқару агенттiгi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пайдалануды мемлекеттiк бақылау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Мәлiбеков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Жайдарманұлы       министрлiгiнiң Құқықтық жұмыс және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алу департаментi нормативтiк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кесiмдердi сараптау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Нұркеев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Орымбай Әбуұлы           қылмысқа және сыбайлас жемқорлыққа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күрес агенттiгi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Ақпараттық-талдау департаментiнiң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 салықтық қылмыстарды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Санқыбаев              - Қазақстан Республикасы Қаржы нарығы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Әмiрбек Бөрiұлы          қаржы ұйымдарын реттеу және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агенттiгi үйлестiру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Тоқтамұрат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Бақдәулет                ақпарат министрлiгiнiң Әкiмшiлiк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жұмыс департаментi құқықтық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Томасевич  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Антонович         прокуратурасының Мемлекеттiк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қызметiндегi заңдылықты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меншiк және кәсiпкерлiктi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қорғау туралы заңдарды қолдануды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бөлiмiнiң прокуроры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Шыңғысов      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Айтқожа Мұхамеджанұлы    әлеуметтiк қорғау министрлiгiнiң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халықты жұмыспен қамту департаментi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қатынастарын талдау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Ярошенко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Владимирович     және байланыс агенттiгi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радиожиiлiк спектрiн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байланыс саласындағы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қадағалау басқармасы радиожиiлiк спектрiн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беру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Ясылов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Аманғазыұлы        министрлiгiнiң Фармация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фармацевтикалық қызметтi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қадағалау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Баржақсынов            - Қазақстан Республикасы Индустрия 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Зейноллаұлы        сауда министрлiгi Сауда қызметiн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комитетiнiң iшкi сауда басқармасы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сауда бөлiмiнiң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Досымов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Әлiбек Қанатұлы          минералдық ресурстар министрлiгiнiң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қызметi, мемлекеттiк құпияларды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жұмылдыру жұмысы департаментi нормативтiк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құқықтық кесiмдердi сараптау бөлiмiнiң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Евсюков 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Михайлович      министрлiгi Жол полициясы комитетiнiң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Жаппарбеков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Дәулетбекұлы      сауда министрлiгiнiң Кәсiпкерлiктi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дамытуы департаментi нормативтiк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кесiмдердi әзiрлеу және кәсiпкерлiктi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дамыту бағдарламаларын үйлестiру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Құжекенова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Мархаббат Баянқызы       сауда министрлiгi Бәсекелестiктi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комитетiнiң iшкi әкiмшiлiк ету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құқықтық қамтамасыз ету және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сатып алу бөлiмiнiң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Болатхан Рүстемұлы       министрлiгiнiң Құқықтық жұмыс және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алу департаментi нормативтiк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кесiмдердi сараптау бөлiмiнiң жетекшi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Бейсеева               - Қазақстан Республикасы Индустрия 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Маратқызы           сауда министрлiгi Әкiмшiлiк-құқықтық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заң басқармасы нормативтiк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құқықтық кесiмдердi сараптау және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бөлiмiнiң жетекшi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Жанботанұлы     сауда министрлiгiнiң Өнеркәсiп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ғылыми-техникалық дамыту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лицензиялау бөлiмiнiң жетекшi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Толымбеков             - Қазақстан Республикасы Ұлттық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Манат Исенұлы            комитетi Департаментiнiң аға консультанты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Шыныбаев               - Қазақстан Республикасы Ұлттық Банкi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Ертай Қадырұлы           үйлестiру басқармасының жетекшi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Мұраталиев             - "Атамекен" Қазақстан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Бiржан Раушанұлы         жұмыс берушiлерiнiң жалпыұлттық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Өмiрәлиев              - "Атамекен" Қазақстан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Жұмабайұлы         жұмыс берушiлерiнiң жалпыұлттық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Бреусов                - Қазақстанның "ҚазАлко" спирт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Германович       алкоголь өнiмiн өндiрушiлер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қауымдастығының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Әжiбаева               - Қазақстанның нарықтары,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Жiбек Төреханқызы        кәсiпорындары және қызмет көрсету саласы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қауымдастығының атқарушы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Қуанғанова             - Қазақстан кәсiпкерлерi форумы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Шаймұратқызы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Цой                    - Қазақстан Республикасы "Шағын және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Давыдович         бизнестi дамыту федерациясы"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тұлғалар одағының Астана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филиалы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Қарашева               - "Атамекен" Қазақстан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Рүстемқызы          жұмыс берушiлерiнiң жалпыұлттық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атқарушы дирекциясы құқықтық бөлiмiнiң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Киселев                - "Атамекен" Қазақстан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Артем Айболатович        жұмыс берушiлерiнiң жалпыұлттық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құқықтық бөлiмiнiң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"Қазақстан Республикасының кейбiр заңнамалық актілерiне бақылау және қадағалау функцияларын ретке келтiру мәселелерi бойынша өзгерiстер мен толықтырулар енгiзу туралы" Қазақстан Республикасы Заңының жобасын әзiрлесiн және 2007 жылғы 1 наурызға дейiнгi мерзiмде заңнамада белгiленген тәртiппен Қазақстан Республикасы Үкiметiнiң қарауына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