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24d" w14:textId="1b9f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"Имашев" көмiрсутек шикiзаты кен орнын ресей тарапымен бiрлесiп игеру бойынша ұсыныстар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29 желтоқсандағы N 376-ө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"Имашев" көмiрсутек шикiзаты кен орнын ресей тарапымен бiрлесiп игеру бойынша ұсыныстар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 минералдық ресурстар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Ақшолақов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Оралұлы              минералдық ресурстар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Жоламан Әбекешұлы          минералдық ресурстар министрлiгi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пайдаланудағы тiкелей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инвестициялар департаментiнiң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пайдалануға келiсiм-шарттар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жасасу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мониторингi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Бөлегенов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Бөлегенұлы          министрлiгi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Достастығы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Тәутеев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Әуесбек Зпашұлы            қорғау министрлiгi Экологиялық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Айтмұхаметов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Айтмұхаметұлы       министрлiгiнiң Халықаралық құқық,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мемлекеттiң мүлiктiк құқықтарын қорғау,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шарттар және талап қою-қуыну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Есенғалиұлы          минералдық ресурстар министрлiгiнiң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өнеркәсiбi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Yшкемпiрова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Мәулетқызы           минералдық ресурстар министрлiгінiң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пайдаланудағы тiкелей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инвестициялар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Назаралы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Күзембайұлы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Геология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геологиялық зерделеу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пайдалану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Досмұратова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Ғинаятоллақызы      министрлiгiнiң Кедендiк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энергия ресурстарын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ұйымдастыру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Бақытжамал Жәкенқызы       бюджеттiк жоспарлау министрлiгiнiң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саясаты және болжамдар департаментi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пайдаланушыларға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Оразалина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Қазкен Назымбекқызы        қорғау министрлiгiнiң Табиғатты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комитетi бақылау қызметiн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бағалау мен жобалау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  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Валерьевич           министрлiгiнiң Төтенше жағдайларды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өнеркәсiптiк қауіпсiздiктi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Байбағұлов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Сәдуақас Нағметоллаұлы     министрлiгiнiң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эпидемиологиялық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санитарлық-гигиеналық бақылау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Едiлұлы    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мамандандырылған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Ысмайылова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Айнагүл Есiмқызы   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Салалық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өнеркәсiп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Молдыбаев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Орынбай Ахметұлы           минералдық ресурстар министрлiгi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өнеркәсiбi департаментiнiң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жобаларының мониторингi және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-техникалық саясат басқармасы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өндiрудi және мұнай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игерудi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Мағауов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Маратұлы              акционерлiк қоғамының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кәсiпорындардағы үлестердi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Ерешев                   - "ҚМГ-Консалтинг"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Дияр Елтайұлы              серiктестiгiнiң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үш ай мерзiмде "Имашев" көмiрсутек шикiзаты кен орнын ресей тарапымен бiрлесiп игеру бойынша ұсыныстар әзiрлесiн және Қазақстан Республикасының Үкiметiне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