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34c2" w14:textId="d99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кәсіби велосипед командасының тұсаукесерін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8 қаңтардағы N 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жылғы 19 қаңтарда Астана қаласында "Астана" кәсіби велосипед командасының тұсаукесері өткізілсін.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"Астана" кәсіби велосипед командасының тұсаукесерін дайындау және өткізу жөніндегі ұйымдастыру комитетінің құрамы;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"Астана" кәсіби велосипед командасының тұсаукесерін дайындау және өткізу жөніндегі іс-шаралар жоспары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2007 жылғы 8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"Астана" кәсіби велосипед командасының тұсаукесерін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дайындау және өткізу жөніндегі ұйымдастыру комнтетінің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       және спорт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    және спорт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         - Қазақстан Республикасының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      істер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              Денсаулық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     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Мұхтарұлы                     істер министрінің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Беқтұров        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      және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Смаиылов  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Асханович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Әмірханұлы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Құлназаров        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Қожекенұлы                 және спорт министрлігі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комитетінің төрағасы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Қанағатов         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             және спорт министрлігі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комитеті "Ұлттық штаттық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командалар және спорттық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дирекциясы"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Проскурин                         - Қазақстан Республикасы велосипед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Абрамович                   спорты федерациясының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2007 жылғы 8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"Астана" кәсіби велосипед командасының тұсаукесерін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дайындау және өткізу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273"/>
        <w:gridCol w:w="2453"/>
        <w:gridCol w:w="25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қатысушылардың тізімін дайындау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 өткізу орнын белгілеу және оны безендендіруді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ТСМ, Астана қаласының әкімдігі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Тұсаукесерді өткізу сценариін әзірлеу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 рәсімін және тұсаукесерге қатысушыларға арналған концертті дайындау және өткізу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Тұсаукесерді өткізу шығыстарының сметасын дайындау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қатысушылардың келу және кету кестесін жасау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ТСМ, ҚР ТКМ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қатысушыларды қарсы алу, орналастыру және шығарып салуды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ҚР ТСМ, ҚР ТКМ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қатысушыларды тамақтандыруды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ҚМ, ҚР ТСМ, Астана қаласының әкімдігі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қатысатын шетелдіктерге визалық қолдауды ұйымдастыру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және тұсаукесерге қатысушылардың қауіпсіздігін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БАҚ өкілдеріне аккредиттеуді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Тұсаукесердің бұқаралық ақпарат құралдарында жариялануын ұйымдастыру және баспасөз-конференция өткізуді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Тұсаукесерге қатысушыларға медициналық қызмет көрсетуді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көлігінде орындарды брондауды қамтамасыз ету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ТКМ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