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3abb" w14:textId="5b73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 одан әрi дамыту бойынша ұсыныстар әзiрлеу
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ақпандағы N 22-ө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құрылысын одан әрi дамыту бойынша ұсыныстар әзiрлеу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Өтеғұлов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Амангелдiұлы        министрлiгiнiң Қазынашылық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 сауда министрлiгiнiң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 тұрғын үй құрылысы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Абайдiлдин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Талғатбек Жәмшитұлы       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   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Әбiлмәжiнұлы    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Түсіпов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Алдиярбек Әлиасқарұлы     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Оспанұлы            сауда министрлiгi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 министрлiгiнiң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жекешелендiру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Бекiшева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Қайроллақызы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бюджеттiк инвестицияларды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Балқыбекова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Жолдасбайқызы        әлеуметтiк қорғау министрлiгi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және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жұмысы департаментiнiң заң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құқықтық қамтамасыз ету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Олжабайқызы       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өнеркәсiп, құрылыс,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коммуникация басқармасы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құрылыс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Абiлдинова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Кенжеғарақызы     басқару агенттiгiнiң геодезиялық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қадағалау және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Белович                  - "Базис-А корпорациясы"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 шектеулi серiктестiгiнiң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Найманов                 - "Альянсстройинвест"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Абайұлы              шектеулi серiктестiгiнiң бас директоры.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наурызға дейінгі мерзімде тұрғын үй құрылысын одан әрі дамыту жөніндегі ұсыныстарды Қазақстан Республикасының Үкіметіне қарауға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