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da91" w14:textId="13ad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үй-коммуналдық саланы және ипотекалық кредит берудi дамыту
жөнiндегi ұсыныстарды әзiрлеу жөнiнде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14 ақпандағы N 23-ө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Тұрғын үй-коммуналдық саланы және ипотекалық кредит берудi дамытуда Сингапур Республикасының тәжiрибесiн қолдану мүмкiндiгiн зерделеу мақсатында мынадай құрамдағы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Тихонюк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 сауда министрлiгiнiң Құрылыс және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үй-коммуналдық шаруашылық iстерi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төрағасының орынбасары,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Жексембаев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Аманжолұлы        бюджеттiк жоспарлау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Салалық органдардың шығыстарын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жоспарлау департаментi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орынбасары, жетекшiнiң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Исенова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Динара Олжабайқызы        бюджеттiк жоспарлау министрлiгi Салалық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органдардың шығыстарын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департаментiнiң өнеркәсiп, құрылыс, көлiк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және коммуникация басқармасы өнеркәсiп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және құрылыс бөлiмiнiң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Өтеғұлов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Мәулен Амангелдіұлы       министрлiгiнiң Қазынашылық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төрайымының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Сағындықов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Самат Алпысұлы            бюджеттiк жоспарлау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Инвестициялық саясат және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Тоқсейiтова             - Қазақстан Республикасы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Гүлнәр Мүсiлiмқызы        халықты әлеуметтiк қорғау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Зейнетақымен және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қамсыздандыру департаментi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мiндетiн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Бөбеев                  - Қазақстан Республикасы Қаржы нарығы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Сапарәлiұлы        қаржы ұйымдарын реттеу және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агенттiгiнiң Стратегия және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департаментi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Хамзин 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Дастан Айтжанұлы          Министрiнiң Кеңсесi Өндiрiстiк сала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инфрақұрылым бөлiмiнiң бас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2007 жылғы 15 наурызға дейiнгi мерзiмде Сингапур Республикасының тұрғын үй-коммуналдық саланы және ипотекалық кредит берудi дамыту жөнiндегi тәжiрибиесiн Қазақстан Республикасында қолданудың орындылығы туралы ұсыныстар әзiрлесiн және Қазақстан Республикасының Үкiметiне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өкiмнiң орындалуын бақылау Қазақстан Республикасының Экономика және бюджеттiк жоспарлау вице-министрi В.В. Супрунға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