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260" w14:textId="45a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2007-2008 жылдары республикалық деңгейде өткiзiлетiн мерейтойлар мен атаулы күндердiң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21 ақпандағы N 32-ө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Мерейтойлар мен атаулы күндердi мерекелеудi үйлестiру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2007-2008 жылдары республикалық деңгейде өткiзiлетiн мерейтойлар мен атаулы күндердiң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өкiмнiң орындалуын бақылау Қазақстан Республикасы Мәдениет және ақпарат министрлiгіне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32-ө өкiмiмен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Премьер-Министрінің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2007-2008 жылдары республикалық деңгейде өткiзiлетiн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мерейтойлар мен атаулы күндердiң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33"/>
        <w:gridCol w:w="2773"/>
        <w:gridCol w:w="3733"/>
        <w:gridCol w:w="1833"/>
      </w:tblGrid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мерзімi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Жарылғасынұлының 200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 Ақтөбе облысының әкiмi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Iзтiлеуовтiң  125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әкiмдерi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Сүгiр Әлиұлының 125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Мәдениетмині, Оңтүстiк Қазақстан облысының, Алматы қаласының әкiмдерi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Ормановтың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облысының, Алматы қаласының әкiмдерi, Қазақстан 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Әлжаппар Әбiшевтiң   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Қарағанды облысының әкiмдерi, Қазақстан 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Әбiловтiң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Павлодар облысының әкiмдерi, Қазақстан 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Мәшhүр-Жүсiп Көпеевтiң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әкiмi,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және ғылым министрлiгi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Шәкәрiм Құдайбердiұлының 150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 Шығыс Қазақстан облысының,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Досмұхамедовтiң 125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әкiмдерi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Гиршевич Ерзаковичтiң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әкiмi, Бiлiм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министрлiгi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Тайыр Жароковтың  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Есенжановтың 100 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әкiмi,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 одағы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Васильевич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Аравиннің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 мен қысқартылған сөздiң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Мәдениетминi - Қазақстан Республикасы Мәдениет және ақпарат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Бiлiм және ғылым министрлiгi.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