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05f" w14:textId="332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ақпандағы N 37-ө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"Мәдениет туралы" Қазақстан Республикасының 2006 жылғы 15 желтоқсандағы Заңын iске асыру мақсатында қабылдануы қажет нормативтiк құқықтық актiлердiң тiзбесi (бұдан әрi - тiзбе)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 және ақпарат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нормативтiк құқықтық актiлердiң жобаларын әзiрлесiн және белгiленген тәртiппен Қазақстан Республикасының Президентiне, Қазақстан Республикасының Үкiметіне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тиiстi ведомстволық нормативтік құқықтық актiлердi қабылдасын және қабылданған шаралар туралы Қазақстан Республикасының Yкiметiн хабардар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37-ө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Премьер-Министрінің 2007.08.07.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213-ө </w:t>
      </w:r>
      <w:r>
        <w:rPr>
          <w:rFonts w:ascii="Times New Roman"/>
          <w:b w:val="false"/>
          <w:i w:val="false"/>
          <w:color w:val="ff0000"/>
          <w:sz w:val="28"/>
        </w:rPr>
        <w:t>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Тізбеге өзгерту енгізу көзделген - ҚР Премьер-Министрінің 2010.07.21 № 104-ө Өкімімен (жариялануға жатпайды).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"Мәдениет туралы" Қазақстан Республикасының 2006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15 желтоқсандағы Заңын iске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нормативтiк құқықтық актiлердiң тiзбесi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33"/>
        <w:gridCol w:w="2553"/>
        <w:gridCol w:w="2553"/>
        <w:gridCol w:w="20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актiнiң 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Актiнiң нысаны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мерзiмi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ұйымдарына,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көркем, шығармашылық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ұжымдарға "Ұлттық"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мәртебесiн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Жарлығы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ұйымдарына,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кәсiби көркем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 ұжымдарға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"Академиялық" мәртебесiн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мекемелердiң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Ұлттық-мәдени игiлiк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тiзiлiмiн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құндылықтарды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әкетуге және әкелуге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 беру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қорықтардың,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қорық-мұражайлардың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мәртебесiн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Театр, концерттiк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iс-шараларының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қол жетiмдiлiгiн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қызметтердi ұсынуға, классикалық,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халықтық, музыкалық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хореографиялық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өнердi насихаттауға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жабуға 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сақталуын,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алынуын, жинақталуын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реставрациялануын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шығындарды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жабуға 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кiтапхана-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лардың, мұражайлар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мұражай-қорықтардың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қызметiне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қатысы жоқ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тердi) сатудан қаражат-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түсуi мен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17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әкетiлетiн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әкелiнетiн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құндылықтарға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стипендия-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беру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Көтермелеудiң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қызметкерлерi-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санаттарына үлгi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бiлiктiлiк талаптарын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қызметкерлерiн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Шығармашы қызметкердiң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мәртебесiн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егде жастағы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сырттай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стационардан тыс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нысандары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кiтапхана қорларына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мұражай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Мұражайдың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қоймасындағы мұражай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жәдiгерлерi мен мұражай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коллекцияларына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Көркем-сараптамалық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ереженi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кұндылықтарды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 және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сараптамалық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ереженi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Көркемөнерпаздар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ұжымдарына "Халық"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(үлгiлi) атағын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 қорларын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ереженi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Мәдениетминi - Қазақстан Республикасы Мәдениет және ақпарат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   - Қазақстан Республикасы Экономика және бюджеттiк жоспарлау министрлiгi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