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0c6" w14:textId="d8e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Щучинск-Бурабай курорттық аймағындағы, Алматы облысы Қапшағай су қоймасының жағалауындағы туристiк орталықтарды және Маңғыстау облысындағы Кендiрлi демалыс аймағын дамыту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наурыздағы N 53-ө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Щучинск-Бурабай курорттық аймағындағы, Алматы облысы Қапшағай су қоймасының жағалауындағы туристiк орталықтарды және Маңғыстау облысындағы Кендiрлi демалыс аймағын дамытуды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Ақмола облысының Щучинск-Бурабай курорттық аймағындағы, Алматы облысы Қапшағай су қоймасының жағалауындағы туристiк орталықтарды және Маңғыстау облысындағы Кендiрлi демалыс аймағын дамыту жөнiндегi iс-шаралар жоспары (бұдан әрi - Iс-шаралар жоспары)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облыстардың, Астана және Алматы қалаларының әкiмдерi: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Iс-шаралар жоспарының уақтылы орындалуын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 сайын Қазақстан Республикасы Туризм және спорт министрлiгiне Іс-шаралар жоспарының орындалу барысы туралы ақпарат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министрлiгi және Қазақстан Республикасы Президентiнiң Іс басқармасы Қазақстан Республикасының Үкiметiне тоқсан сайын Іс-шаралар жоспарының орындалу барысы туралы жиынтық ақпарат ұсынуды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53-ө өкiмiмен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облысының Щучинск-Бурабай курорттық аймағындағы, Алматы облысы Қапшағай су қоймасының жағалауындағы туристік орталықтарды және Маңғыстау облысындағы Кендірлі демалыс аймағын дамыту жөніндегі іс-шаралар жоспары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73"/>
        <w:gridCol w:w="2453"/>
        <w:gridCol w:w="2553"/>
        <w:gridCol w:w="215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Қапшағай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орталық 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учаскесiн бөлу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Қапшағай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Қапшағай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Ақмола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курорттық аймағында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орталықтарды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бас жоспар-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әзiрлеу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ПІБ, Қоршағанор-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МҰТП-ның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бас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бекiту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ПІБ, АШМ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"Алтын-Емел" МҰТП-ның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ТЭН-iн түзету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Қорша-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ғанортамині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Кендiрлi демалыс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 дамытудың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әкімі, "Қаз-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 АҚ, "Маң-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ғыстауМұ-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найГаз"ҰК АҚ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"Ойын бизнесiн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талаптарына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сәйкестiгiн растайтын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тiзбесi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нысандарын бекiту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туралы", "Ойын бұйрығы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бизнесi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қызметпен айналысу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лицензиялар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тiзiлiмiн жүргiзу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ережесiн бекiту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бұйрықтарды әзiрлеу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</w:tr>
      <w:tr>
        <w:trPr>
          <w:trHeight w:val="30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Қапшағай,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Щучинск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қалаларды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 және 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инвесторларға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"Инвестициялар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жеңiлдiктер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преференциялар беру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ЖРА,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облыстарында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ЖСҚ-сын әзiрлеу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облыстарында туристiк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орталықтарды жобалауға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салуға 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"Бура-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бай" МҰТП,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орталықтарды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келiсiм-шарт жасасу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"Бура-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бай" МҰТП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Қапшағай,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Көкшетау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трассасы бойындағы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қалаларды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жөнiнде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енгiзу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ЭМРМ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бөлу,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жобаны әзiрлеу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келiсу және G 4 City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 бойынша спутник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инфрақұрылы-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 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(кәрiз, су құбыры,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құбыры, электрмен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жабдықтау, топогеоде-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зиялық және инженерлiк-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iзденiстер)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 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әкімі, 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тиiстi туристiк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орталықтармен байла-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ныстыратын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маңызы бар автожол-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ТЭН-iн және ЖСҚ-нi әзiрлеу, темiр жолды, және автовокзал-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салу, жүрдек пойыздарды ұйымдастыру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Ақмола,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лыстарының,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СIМ 2002 жылғы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N 08-1/77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бұйрығымен, IIМ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27 желтоқсандағы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806 бұйрығымен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виза-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беру тәртiбi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нұсқаулығына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ІІМ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аймағында орналас-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туберкулезге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медицина-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мекеменi көшiру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мәселесi жөнiнде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енгiзу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ПІБ,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әкімі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Құрылып жатқан туристiк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орталықтардың аумақта-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 туристiк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 керi әсердi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болдырмау жөнiнде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тетiктi әзiрлеу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ПІБ,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пайдалануға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туристiк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 объектiлер-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 ескере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әзiрлеу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ЭMPM-мен келiсу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Бурабай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жолбойы ceрвис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 салу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ҰК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әкімі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- Бурабай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курорттық аймағында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қайта өңдейтiн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салу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ҰК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әкімі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Көлiк және коммуникация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сауда және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 - Қазақстан Республикасы Энергетика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Қоршағанортаминi - Қазақстан Республикасы Қоршаған ортаны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СIМ - Қазақстан Республикасы Сыртқы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IIМ - Қазақстан Республикасы Iшкi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 - Қазақстан Республикасы Жер ресурстарын басқару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ПIБ - Қазақстан Республикасы Президентiнiң Іс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ТЭН - техникалық-экономикалық негiздеме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ЖСҚ - жобалау-сметалық құжаттама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МҰТП - Мемлекеттiк ұлттық табиғи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"ҚазМұнайГаз" ҰК АК - "ҚазМұнайГаз" ұлттық компаниясы"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"МаңғыстауМұнайГаз" ҰК АҚ - "МаңғыстауМұнайГаз" ұлттық компаниясы"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"Сарыарқа" ӘКК ҰК АҚ - "Сарыарқа" Әлеуметтiк-кәсiпкерлiк корпорация ұлттық компаниясы" Акционерлiк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