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1812" w14:textId="52e1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27 желтоқсандағы N 368-ө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наурыздағы N 54-ө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көшi-қон және демография саясатының мәселелерi жөнiнде жұмыс тобын құру туралы" Қазақстан Республикасы Премьер-Министрiнiң 2006 жылғы 27 желтоқсандағы N 368-ө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 Министрiнiң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бюджеттiк жоспарлау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Күрiшбаев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Бишiмбаев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және сауда вице-министрi;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Мәсiмов Кәрiм Қажымқанұлы, Мусина Лилия Сәкенқызы, Цой Игорь Владимирович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"бiр ай мерзiмде" деген сөздер "2007 жылғы 10 мамырға дейiн"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