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4925" w14:textId="f914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Кәсiпкерлiктi одан әрi дамыту және мемлекеттiк қолдау мәселелерi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14 наурыздағы N 55-ө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Кәсiпкерлiктi одан әрi дамыту және мемлекеттiк қолдау мақсатында мынадай құрамда жұмыс тобы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Бишiмбаев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 сауда вице-министрi,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Мәтiшев  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Әлиақпар Болатұлы       министрлiгi Бәсекелестiктi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комитетiнiң төрағасы,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Әмiржанова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Бектiбайқызы      министрлiгi Кәсiпкерлiктi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кәсiпкерлiктi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стратегиясы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 - Қазақстан Республикасының Қаржы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Едiлұлы          вице-министрi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Нұрашев  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Бекболатұлы       министрлiгi Инвестиция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Бекенов               - Қазақстан Республикасы Әдiлет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 Еркiнұлы          Зияткерлiк меншiк құқығы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Әбденов               -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Сақбалдыұлы       әлеуметтiк қорғау министрлiгi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халықты жұмыспен қамту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Бөрiбеков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Қадырбек Қозыбайұлы     министрлiгi Техникалық және кәсiби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Қабиев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Жақсылықұлы      бюджеттiк жоспарлау министрлiгi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активтердi басқару саясаты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Кнюх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Вера Андриановна        бюджеттiк жоспарлау министрлiгi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саясаты және болжамдар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Шкарупа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Валерьевич     монополияларды реттеу агенттiгi Электр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жылу энергетикасы саласындағы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бақылау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Сағадиев              - Қазақстан Республикасы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Кенжеғалиұлы      кеңесшiсi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Нұрмәдиева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Нәсима Iсләмқызы        министрлiгiнiң Кәсiпкерлiктi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Архипкин              - Қазақстандық сауда компаниялары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Владимирович     тұрмыстық электр, компьютерлiк техниканың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күрделi техникалық жүйелердiң тауар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өндiрушiлерi қауымдастығының (ҚСЭКЖҚ)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Беклемишев            - "Белкамит" бiрлескен кәсiпорны"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Павел Иннокентьевич     қоғамының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Тұржанов              - "Киiк" жауапкершiлiгi шектеулi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Әбдиқалиұлы       серiктестiгiнiң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Әубәкiров             - "Қазақстан келiсiм-шарт агенттiгi"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Тоқтарұлы         акционерлiк қоғамы басқармасының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Ақанов                - "Қазақстан қаржыгерлерi қауымдастығы"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Ахметжанұлы       тұлғалар бiрлестiгi кеңесiнiң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 - "Raimbek Group" холдингi компаниялары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Әнуарұлы       Директорлар кеңесiнiң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Галимов               - Қазақстан құрылысшылары қауымдастығының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Фарит Хабибрахманович  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Ган                   - "Қазақстан астық өңдеушiлер мен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Альбертович     пiсiрушiлер одағы"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бiрлестiгiнiң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Глухов                - Қазақстан Республикасы жиһаз және ағаш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Николаевич       өнеркәсiбi кәсiпорындары қауымдастығының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Ыдырысов              - "Ордабасы" корпорациясы"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Дiнмұхамед Аппасұлы     Директорлар кеңесiнiң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Попелюшко             - Қазақстан тамақ және қайта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Висханович     өнеркәсiбiнiң тауар өндiрушiлерi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Пiшембаев             - Қазақстан машина жасаушылар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Құдайбергенұлы   басқарма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Paу                   - "Сарыарқа" әлеуметтiк-кәсiпкерлiк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 корпорациясы" ұлттық 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акционерлiк қоғамының басқарма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Самаренко             - Қазақстан Республикасының кәсiби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Иванович       ұйымдары қауымдастығының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Стамбеков             - "Қазақстандық өнеркәсiпшiлер мен кәсiпкерлер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Дәулетұлы         одағы" заңды тұлғалар бiрлестiгiнiң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Худова                - "Қазақстан Республикасының жеңiл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Николаевна       өнеркәсiбi кәсiпорындарының қауымдастығы"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заңды тұлғалар бiрлестiгiнiң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төрайымы, "Атамекен" Қазақстан кәсiпкерлерi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жұмыс берушiлерi жалпыұлттық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 мүшесi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Никитинская           - "Атамекен" Қазақстан кәсiпкерлерi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 жұмыс берушiлерi жалпыұлттық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 төрағасының бiрiншi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Дворецкий             - "Атамекен" Қазақстан кәсiпкерлерi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 жұмыс берушiлерi жалпыұлттық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Иванов                - "Атамекен" Қазақстан кәсiпкерлерi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Михайлович       жұмыс берушiлерi жалпыұлттық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Мұратәлиев            - "Атамекен" Қазақстан кәсiпкерлерi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Бiржан Раушанұлы        жұмыс берушiлерi жалпыұлттық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Қадырова              - "Қазақстанның сыра қайнатушылар одағы"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Айнұр Даниалқызы        заңды тұлғалар бiрлестiгiнiң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Радостовец            - "Қазақстанның тау-кен өндiру және тау-кен-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 металлургия кәсiпорындарының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қауымдастығы" заңды тұлғалар бiрлестiгiнiң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директоры, "Атамекен"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кәсiпкерлерi мен жұмыс берушiлерi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жалпыұлттық одағының басқармасы мүшесi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Сартбаев              - "Эл Джи Электроникс" акционерлiк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Сәбит Хайроллаұлы       атқарушы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Спанов                - Қазақстан электр энергетикасы қауымдастығы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Рүстембек Уарызбекұлы   атқарушы директорының мiндетiн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Машинистова           - "Самұрық" мемлекеттiк активтердi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Геннадьевна       жөнiндегi қазақстандық холдингi"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қоғамының құқық департаментi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Байнақов              - "ҚазАгро" ұлттық холдингi"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 Ғазизұлы          қоғамының басқарушы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Мұқанов               - "Қазына" орнықты даму қоры"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 Нұрдәулетұлы     қоғамының атқарушы директоры,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мүшесi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Сүйентаев             - "Атамекен" Қазақстан кәсiпкерлерi мен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Дамир Серiкбайұлы       берушiлерi жалпыұлттық одағының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төрағасының кеңесшiсi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Кәсiпкерлiктi одан әрi дамыту және мемлекеттiк қолдау мәселелерi жөнiндегi жұмыс тобы бiр ай мерзiмде: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кәсiпкерлiктi қолдаудың қазiргi бар, оның iшiнде мемлекеттiң қатысуымен құрылған институттарын одан әрi дамыту жөнiнде;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кеден және салық заңнамасын, монополияға қарсы саясатты және кәсiпкерлiктi мемлекеттiк қолдауды қалыптастырудағы жаңа тәсiлдердi жетiлдiру мәселелерi жөнiнде ұсыныстар әзiрлесiн және Қазақстан Республикасының Үкiметiне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өкiмнiң орындалуын бақылау Қазақстан Республикасы Премьер-Министрiнiң Кеңсесiне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