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e1d9" w14:textId="1d6e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"Достық - Алашанькоу" халықаралық темiр жол өтпесiн және "Қорғас" шекара маңы ынтымақтастығы халықаралық орталығын дамыту бойынша ұсыныстар әзiрлеу жөнiнде жұмыс топтарын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27 наурыздағы N 68-ө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"Достық - Алашанькоу" халықаралық темiр жол өтпесiн және "Қорғас" шекара маңы ынтымақтастығы халықаралық орталығын дамыту бойынша ұсыныстар әзiрлеу жөнiндегi жұмысты үйлестiру үшiн: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 және 2-қосымшаларға сәйкес жұмыс топтары құрылсын.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топтары Қазақстан Республикасының Үкiметiне: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екi ай мерзiмде "Достық - Алашанькоу" халықаралық темiр жол өтпесiн дамыту жөнiнде;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бiр ай мерзiмде "Қорғас" шекара маңы ынтымақтастығы халықаралық орталығын дамыту жөнiнде ұсыныстар енгiзсiн.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топтарына өздерiне жүктелген мiндеттердi орындау бойынша орталық және өзге де мемлекеттiк органдар мен ұйымдардың, Алматы облысы мен Алматы қаласы әкiмдiктерiнiң мамандарын белгiленген тәртiппен тартуға рұқсат етiлсiн.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өкiмнiң орындалуын бақылау Қазақстан Республикасы Премьер-Министрiнiң орынбасары - Экономика және бюджеттiк жоспарлау министрi А.Е.Мусинге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27 наурыздағы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68-ө өкiмiне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"Достық - Алашанькоу" халықаралық темiр жол өтпесiн дамыту бойынша ұсыныстар әзiрлеу жөнiндегi жұмыс тобының құрамы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Сапарбаев 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Бердiбек Машбекұлы        және бюджеттiк жоспарлау вице-министрi,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 - Алматы облысы әкiмiнiң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Амандық Ғаббасұлы         жетекшiнiң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Ысмайылова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Айнагүл Есiмқызы          және бюджеттiк жоспарлау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Салалық органдардың шығыстарын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департаментi өнеркәсiп, құрылыс, көлiк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және коммуникация басқармасының бастығы,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Райымбеков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Сайлаухан Ғазизұлы        Министрiнiң Кеңсесi Өңiрлiк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бөлiмiнiң меңгерушiсi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Жексембинов             - Қазақстан Республикасының Парламентi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Жомартқали Байәсiлұлы     Сенатының депутаты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Жақиянов                - Қазақстан Республикасының Парламентi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Оралбек Нұрсейiтұлы       Мәжiлiсiнiң депутаты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Бишiмбаев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Уәлиханұлы        және сауда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Ерғожин  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Едiлұлы           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Қасымбек                - Қазақстан Республикасының Көлiк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Жеңiс Махмұдұлы           коммуникация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                   - Қазақстан Республикасының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Қобыланды Нұрғалиұлы      және спорт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Сәтқалиев               - Қазақстан Республикасының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Алмасадам Майданұлы       және минералдық ресурстар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Шәкiров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Оразалыұлы          министрлiгi Кедендiк бақылау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Атамқұлов               - "Қазақстан темiр жолы"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Дүмшебайұлы         компаниясы" акционерлiк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Келiмбетов              - "Қазына" орнықты даму қоры"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    акционерлiк қоғамының басқарма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 - Қазақстан кәсiпкерлерi форумының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 Әнуарұлы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Перуашев                - "Атамекен" Қазақстан кәсiпкерлерi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Тұрлыбекұлы          жұмыс берушілерiнiң жалпыұлттық одағы"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заңды тұлғалар бiрлестiгiнiң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27 наурыздағы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68-ө өкiмiне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"Қорғас" шекара маңы ынтымақтастығы халықаралық орталығын дамыту бойынша ұсыныстар әзiрлеу жөнiндегi жұмыс тобының құрамы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Оразбақов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 Iзбасарұлы          және сауда министрi,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Болатұлы            және сауда вице-министрi, жетекшiнiң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Мұханов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Қуаныш Климұлы            сауда министрлiгi Сауда қызметiн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комитетiнiң төрағасы,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Касымбек                - Қазақстан Республикасының Көлiк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Жеңiс Махмұдұлы           коммуникация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 және бюджеттiк жоспарлау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Петров                  - Қазақстан Республикасының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 жағдайлар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Сәтқалиев               - Қазақстан Республикасының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Алмасадам Майданұлы       және минералдық ресурстар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Рахметов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Құсайынұлы         министрлiгi Салық комитетiнiң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Рябцев         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Дмитриевич       шаруашылығы министрлiгi Су ресурстары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комитетiнiң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Әбдiшев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Түйтеұлы         министрлiгiнiң Кедендiк бақылау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Долженков               - Алматы облысы әкiмiнiң бiрiншi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Анатольевич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Перуашев                - "Атамекен" Қазақстан кәсiпкерлерi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Тұрлыбекұлы          жұмыс берушiлерiнiң жалпыұлттық одағы"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заңды тұлғалар бiрлестiгiнiң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 - Қазақстан кәсiпкерлерi форумының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 Әнуарұлы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Исекешев                - "Қазына" орнықты даму қоры"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 акционерлiк қоғамы басқарма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Тәкенов                 - "Қорғас" шекара маңы ынтымақтастығы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Долдаұлы            халықаралық орталығы" акционерлiк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қоғамының 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Байдәулетов             - "Самұрық" мемлекеттiк активтердi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Нұржан Тәлiпұлы           басқару жөнiндегi қазақстандық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холдингi" акционерлiк қоғамының көлiк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активтерiн басқару жөнiндегi директоры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