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650f" w14:textId="3586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19 наурыздағы N 61-ө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 сәуірдегі N 74-ө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делегациясын Мәскеу қаласына (Ресей Федерациясы) іссапарға жіберу туралы" Қазақстан Республикасы Премьер-Министрінің 2007 жылғы 19 наурыздағы N 61-ө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үшінші абзацындағы "Астана - Мәскеу - Астана" деген сөздер "Алматы - Астана - Мәскеу - Астана - Алматы"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