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120c" w14:textId="1d4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Ұлттар Ұйымының Азия мен Тынық мұхитқа арналған Экономикалық және әлеуметтік комиссиясының 63-сессиясын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 сәуірдегі N 78-ө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15-23 мамыр кезеңінде Алматы қаласында Біріккен Ұлттар Ұйымының Азия мен Тынық мұхитқа арналған Экономикалық және әлеуметтік комиссиясының 63-сессиясын (бұдан әрі - БҰҰ АТМЭӘК-тің 63-сессиясы) дайындау мен өткізуді тиімді ұйымдастыруды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БҰҰ АТМЭӘК-тің 63-сессиясын дайындау және өткізу жөніндегі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орталық, атқарушы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органдары, Алматы қаласының әкімдігі, сондай-ақ мүдделі ұйымдар Жоспарда көзделген іс-шаралардың орындалуын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- Экономика және бюджеттік жоспарлау министрі А.Е.Мусинге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2007 жылғы»3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78-өкімімен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жылғы 15 - 23 мамырда Алматы қаласында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Біріккен Ұлттар Ұйымның Азия мен Тынық мұхитқа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арналған Экономикалық және Әлеуметтік комиссиясының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63-сессиясын дайындау және өткізу жөніндегі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453"/>
        <w:gridCol w:w="2313"/>
        <w:gridCol w:w="437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"Анкара-Интерконтиненталь"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 үйінде БҰҰ АТМЭӘК-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Хатшылығы,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комитетінің штаб-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Президенттің Күзет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және күш құрылым-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 үшін залдар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жалдауға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нақтылау және қаражат бөлу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наурыз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- 20 сәуір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ҚРП 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 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 АТМЭӘК сессиясына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үшін 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бейне материалдар,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буклеттер 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наурыз - 15 сәуір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 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өкілдерін тіркеуді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 қамтамасыз 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орталығын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жабдықтау, мониторлар,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орнату, аудио және бейне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беру, залда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компанияларының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операторларын пулдар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орналастыру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наурыз - 5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БҚ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«"Самұрық"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ҚБК (келісім бойынша),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сөздерін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БҰҰ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 сессиясы комитет-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жұмысына төрағалар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қатысуы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бірінші 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мынадай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 реформасы, басқарудың жалпы проблемалары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екінші 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мынадай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мәселелер,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кедейлікті азайту,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теңізге шығатын жолы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елдер, мейлінше төмен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дамыған елдер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үшінші 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мынадай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жаһандану үдерісін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мен Тынық мұхиттың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мыңжылдық даму мақсат-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қол жеткізу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деңгейді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жоғарылату тұрғысындағы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жүйелерін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тақырыбы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министрлердің "дөңгелек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үстелі"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ККМ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ЭБЖМ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делегациясының құрамы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ұсыныстар енгізу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сәуір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сессиясының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ашылу салтанатында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 басшы-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құрметіне қабыл-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дауда Қазақстан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 Президентінің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сөзінің 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сәуір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БҚ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ПӘ ССО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Сұхбаттарға тезистер, БҰҰ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АТМЭӘК-қа мүше елдермен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және кездесу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делегациялар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басшыларының өмірбаяндық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деректері туралы анықта-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малық-талдау материалдарын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ПӘ ССО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СІМ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Сессияға келетін делега-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 құрамын келісу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(ресми делегация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тұлғалар).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Сессияға қатысушылардың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және кету кестесін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Азия-Тынық мұхиттық бизнес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форумын дайындау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(қазақстандық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бизнесмендерді шақыру,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тақырыптарына сөз сөйлеу,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пікірталастарға қатысу,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бизнесмендерге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мәдени бағдарлама,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экономиканың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жетістіктерімен танысу,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форумға қатысушылар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фуршет өткізу)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ККМ, 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"Қазына" АҚ, 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СӨП, "Атамекен" КЖО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опера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театрында салтанатты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әкімдігі, Мәдениетмині,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делегацияларға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қызметкер-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лерін, БҰҰ АТМЭӘК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Хатшылығы,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мен штабтар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байланыс-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(рация, ұялы телефон-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дар) 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 "Самұрық"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форумға қатысушы-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үшін кешкі қонақасын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өткізу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"Қазына"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КЖО, 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СӨП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өкілдерімен БҰҰ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 сессиясының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 жария ету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БҚ (келісім бойынша), Мәдениетмині,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ұшақтардың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үстінен ұшып өтуіне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беру,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тұрағын, оларға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көрсетуді, жанармай құюды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Қорғанысмині, ҰҚК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Мейлінше нашар дамыған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 мен теңізге шығатын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 жоқ елдер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сессия өткізуді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көліктік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өкілдің сөз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сессияға қатысушы-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үшін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АТМЭӘК-тің құрылғанына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марка шығару;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транзиттік-көліктік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әлеуеті туралы брошюралар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СІМ, АБА "Қазпочта" АҚ
</w:t>
            </w:r>
          </w:p>
        </w:tc>
      </w:tr>
      <w:tr>
        <w:trPr>
          <w:trHeight w:val="12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басшылары мен мүшелеріне және қонақтарға сыйлық жиынтықтарын 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СІМ, ҚР 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дайындау (бағдарламалар, шақыру-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ас мәзірі және т.б.)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ҚРПП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АТМЭӘК-тің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63-сессиясын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ҚРПП (келісім бойынша),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қонақтарына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визалық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қолдауды 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сессиясын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өткізу барысын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қорытындыларын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дарында жария 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басшылығы атынан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қабылдау 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Мәдениетмині,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министрі БҰҰ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АТМЭӘК-тің 63-сессиясының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атынан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 өткізу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үй-жайларды безендіру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ҚРП ІБ (келісім бойынша) "Самұрық" АҚ, "Қазақтелеком" АҚ, Алматы қаласының әкімдігі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басшылары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 мүшелеріне қонақ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("Анкара-Интеркон-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тиненталь", "Хайят-Риджен-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си" және т.б.) және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қонақ күту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резиденцияларын брондау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орналастыруды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 бойынша), Алматы қаласының әкімдігі,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және бірге жүретін 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Президентінің, 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және Сыртқы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министрінің екі жақты кездесулерін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Президенті-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Алматы 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резиденциясы, "Анкара-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Интерконтиненталь" қонақ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ҚРПП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 ҚР ПМ ПҚ,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Сессияға қатысушыларға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(делегация басшыларының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жұбайлары үшін жеке жоспар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 арналған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және экскурсия-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ұйымдастыру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әкімдігі, ТСМ,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Делегацияның жол жүру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 бойынша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әуежайын, тұратын және БҰҰ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АТМЭӘК-тің сессиясы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орындарды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сессияға қатысушы елдердің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туларымен,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тілдеріндегі құттықтау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транспаранттарымен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билл-бордтармен безендіру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Хатшылығы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 өткізу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штабы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офистік үй-жайлар 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сессияның қонақтарын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әуежайында күтіп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шығарып 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VIP-зал қызметтерін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ҚРП ІБ (келісім бойынша), Алматы қаласының әкімдігі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делегациялары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қонақтарына көліктік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 бойынша), Алматы қаласының әкімдігі, 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Әуежайда, жол жүру бағыты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тұратын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орындарда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 бойынша)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қорғалынатын тұлғалар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делегациялардың 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сіздігін 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КҚ (келісім бойынша), ҰҚК, ІІМ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мүшелеріне және бірге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тұлғаларға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 көрсету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13-24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ІБ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әкімдігі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Бейне-фото түсірілімдерін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СD-RОМ-ға орналастыру,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суретке түсіру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(делегациялар басшыларына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дайындау және беру)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сессиясының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ҚРП БҚ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Мәдениетмині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қорытындылары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СІМ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ҚРПП            -    Қазақстан Республикасы Президентінің Протоколы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ҚРП БҚ          -    Қазақстан Республикасы Президентінің Баспасөз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ПӘ ССО          -    Қазақстан Республикасы Президент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Сыртқы саясат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ҚРП КҚ          -    Қазақстан Республикасы Президентінің Күзет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ҚРП ІБ          -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ПМ ПҚ        -   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Протокол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    -   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 -    Қазақстан Республикасы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 -   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 -   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 -   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Мәдениетмині    -   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  -   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 -   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 -   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 -   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 -   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 -   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             -   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"Самұрық" АҚ    -   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жөніндегі қазақстандық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"Қазақтелеком"  -    "Қазақтелеком"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ҚБК             -    Қазақстандық баспасөз клубы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АҚ     -    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СӨП          -    Қазақстан Республикасы Сауда-өнеркәсіп                     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"Атамекен" КЖБО -    "Атамекен" Қазақстан кәсіпкерлері 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берушілерінің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"Қазпочта" АҚ   -    "Қазпочта" акционерлік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