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bdf1" w14:textId="443b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"Лицензиялау туралы" және "Қазақстан Республикасының кейбір заңнамалық актілеріне лицензиялау мәселелері бойынша өзгерістер мен толықтырулар енгізу туралы"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11 сәуірдегі N 87-ө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
</w:t>
      </w:r>
      <w:r>
        <w:rPr>
          <w:rFonts w:ascii="Times New Roman"/>
          <w:b w:val="false"/>
          <w:i w:val="false"/>
          <w:color w:val="000000"/>
          <w:sz w:val="28"/>
        </w:rPr>
        <w:t xml:space="preserve"> Лицензиялау туралы </w:t>
      </w:r>
      <w:r>
        <w:rPr>
          <w:rFonts w:ascii="Times New Roman"/>
          <w:b w:val="false"/>
          <w:i w:val="false"/>
          <w:color w:val="000000"/>
          <w:sz w:val="28"/>
        </w:rPr>
        <w:t>
" 2007 жылғы 11 қаңтардағы және»"
</w:t>
      </w:r>
      <w:r>
        <w:rPr>
          <w:rFonts w:ascii="Times New Roman"/>
          <w:b w:val="false"/>
          <w:i w:val="false"/>
          <w:color w:val="000000"/>
          <w:sz w:val="28"/>
        </w:rPr>
        <w:t xml:space="preserve"> Қазақстан Республикасының кейбір </w:t>
      </w:r>
      <w:r>
        <w:rPr>
          <w:rFonts w:ascii="Times New Roman"/>
          <w:b w:val="false"/>
          <w:i w:val="false"/>
          <w:color w:val="000000"/>
          <w:sz w:val="28"/>
        </w:rPr>
        <w:t>
 заңнамалық актілеріне лицензиялау мәселелері бойынша өзгерістер мен толықтырулар енгізу туралы" 2007 жылғы 12 қаңтардағы заңдарын іске асыру мақсатында қабылдануы қажет нормативтік құқықтық актілердің тізбесі (бұдан әрі - тізбе)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орталық атқарушы органдары мен өзге де мемлекеттік органдары:
</w:t>
      </w:r>
      <w:r>
        <w:br/>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
</w:t>
      </w:r>
      <w:r>
        <w:br/>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Үкіметіне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жылғы»11»сәуірдегі
</w:t>
      </w:r>
      <w:r>
        <w:br/>
      </w:r>
      <w:r>
        <w:rPr>
          <w:rFonts w:ascii="Times New Roman"/>
          <w:b w:val="false"/>
          <w:i w:val="false"/>
          <w:color w:val="000000"/>
          <w:sz w:val="28"/>
        </w:rPr>
        <w:t>
N 87-ө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Республикасының»"Лицензиялау туралы" 2007 жылғы 11 қаңтардағы және»"Қазақстан Республикасының кейбір заңнамалық актілеріне лицензиялау мәселелері бойынша өзгерістер мен толықтырулар енгізу туралы" 2007 жылғы 12 қаңтардағы заңдарын іске асыру мақсатында қабылдануы қажет нормативтік құқықтық актілердің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133"/>
        <w:gridCol w:w="3073"/>
        <w:gridCol w:w="2033"/>
        <w:gridCol w:w="225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құқықтық
</w:t>
            </w:r>
            <w:r>
              <w:br/>
            </w:r>
            <w:r>
              <w:rPr>
                <w:rFonts w:ascii="Times New Roman"/>
                <w:b w:val="false"/>
                <w:i w:val="false"/>
                <w:color w:val="000000"/>
                <w:sz w:val="20"/>
              </w:rPr>
              <w:t>
актілердің атауы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Актінің
</w:t>
            </w:r>
            <w:r>
              <w:br/>
            </w:r>
            <w:r>
              <w:rPr>
                <w:rFonts w:ascii="Times New Roman"/>
                <w:b w:val="false"/>
                <w:i w:val="false"/>
                <w:color w:val="000000"/>
                <w:sz w:val="20"/>
              </w:rPr>
              <w:t>
нысаны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Орындаушы
</w:t>
            </w:r>
            <w:r>
              <w:br/>
            </w:r>
            <w:r>
              <w:rPr>
                <w:rFonts w:ascii="Times New Roman"/>
                <w:b w:val="false"/>
                <w:i w:val="false"/>
                <w:color w:val="000000"/>
                <w:sz w:val="20"/>
              </w:rPr>
              <w:t>
органдар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w:t>
            </w:r>
            <w:r>
              <w:br/>
            </w:r>
            <w:r>
              <w:rPr>
                <w:rFonts w:ascii="Times New Roman"/>
                <w:b w:val="false"/>
                <w:i w:val="false"/>
                <w:color w:val="000000"/>
                <w:sz w:val="20"/>
              </w:rPr>
              <w:t>
мерзімі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77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және жылу энер-
</w:t>
            </w:r>
            <w:r>
              <w:br/>
            </w:r>
            <w:r>
              <w:rPr>
                <w:rFonts w:ascii="Times New Roman"/>
                <w:b w:val="false"/>
                <w:i w:val="false"/>
                <w:color w:val="000000"/>
                <w:sz w:val="20"/>
              </w:rPr>
              <w:t>
гиясын өндіру, беру және
</w:t>
            </w:r>
            <w:r>
              <w:br/>
            </w:r>
            <w:r>
              <w:rPr>
                <w:rFonts w:ascii="Times New Roman"/>
                <w:b w:val="false"/>
                <w:i w:val="false"/>
                <w:color w:val="000000"/>
                <w:sz w:val="20"/>
              </w:rPr>
              <w:t>
тарату, электр станция-
</w:t>
            </w:r>
            <w:r>
              <w:br/>
            </w:r>
            <w:r>
              <w:rPr>
                <w:rFonts w:ascii="Times New Roman"/>
                <w:b w:val="false"/>
                <w:i w:val="false"/>
                <w:color w:val="000000"/>
                <w:sz w:val="20"/>
              </w:rPr>
              <w:t>
ларын, электр желілері
</w:t>
            </w:r>
            <w:r>
              <w:br/>
            </w:r>
            <w:r>
              <w:rPr>
                <w:rFonts w:ascii="Times New Roman"/>
                <w:b w:val="false"/>
                <w:i w:val="false"/>
                <w:color w:val="000000"/>
                <w:sz w:val="20"/>
              </w:rPr>
              <w:t>
мен кіші электр станция-
</w:t>
            </w:r>
            <w:r>
              <w:br/>
            </w:r>
            <w:r>
              <w:rPr>
                <w:rFonts w:ascii="Times New Roman"/>
                <w:b w:val="false"/>
                <w:i w:val="false"/>
                <w:color w:val="000000"/>
                <w:sz w:val="20"/>
              </w:rPr>
              <w:t>
ларын пайдалану жөнін-
</w:t>
            </w:r>
            <w:r>
              <w:br/>
            </w:r>
            <w:r>
              <w:rPr>
                <w:rFonts w:ascii="Times New Roman"/>
                <w:b w:val="false"/>
                <w:i w:val="false"/>
                <w:color w:val="000000"/>
                <w:sz w:val="20"/>
              </w:rPr>
              <w:t>
дегі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мұнай-химия,
</w:t>
            </w:r>
            <w:r>
              <w:br/>
            </w:r>
            <w:r>
              <w:rPr>
                <w:rFonts w:ascii="Times New Roman"/>
                <w:b w:val="false"/>
                <w:i w:val="false"/>
                <w:color w:val="000000"/>
                <w:sz w:val="20"/>
              </w:rPr>
              <w:t>
химия, мұнай-газ өңдеу
</w:t>
            </w:r>
            <w:r>
              <w:br/>
            </w:r>
            <w:r>
              <w:rPr>
                <w:rFonts w:ascii="Times New Roman"/>
                <w:b w:val="false"/>
                <w:i w:val="false"/>
                <w:color w:val="000000"/>
                <w:sz w:val="20"/>
              </w:rPr>
              <w:t>
өндірістерін жобалау және
</w:t>
            </w:r>
            <w:r>
              <w:br/>
            </w:r>
            <w:r>
              <w:rPr>
                <w:rFonts w:ascii="Times New Roman"/>
                <w:b w:val="false"/>
                <w:i w:val="false"/>
                <w:color w:val="000000"/>
                <w:sz w:val="20"/>
              </w:rPr>
              <w:t>
пайдалану, газ, мұнай мен
</w:t>
            </w:r>
            <w:r>
              <w:br/>
            </w:r>
            <w:r>
              <w:rPr>
                <w:rFonts w:ascii="Times New Roman"/>
                <w:b w:val="false"/>
                <w:i w:val="false"/>
                <w:color w:val="000000"/>
                <w:sz w:val="20"/>
              </w:rPr>
              <w:t>
мұнай өнімдерін сақтау
</w:t>
            </w:r>
            <w:r>
              <w:br/>
            </w:r>
            <w:r>
              <w:rPr>
                <w:rFonts w:ascii="Times New Roman"/>
                <w:b w:val="false"/>
                <w:i w:val="false"/>
                <w:color w:val="000000"/>
                <w:sz w:val="20"/>
              </w:rPr>
              <w:t>
объектілерін, магистраль-
</w:t>
            </w:r>
            <w:r>
              <w:br/>
            </w:r>
            <w:r>
              <w:rPr>
                <w:rFonts w:ascii="Times New Roman"/>
                <w:b w:val="false"/>
                <w:i w:val="false"/>
                <w:color w:val="000000"/>
                <w:sz w:val="20"/>
              </w:rPr>
              <w:t>
дық газ құбырларын,
</w:t>
            </w:r>
            <w:r>
              <w:br/>
            </w:r>
            <w:r>
              <w:rPr>
                <w:rFonts w:ascii="Times New Roman"/>
                <w:b w:val="false"/>
                <w:i w:val="false"/>
                <w:color w:val="000000"/>
                <w:sz w:val="20"/>
              </w:rPr>
              <w:t>
мұнай құбырларын, мұнай
</w:t>
            </w:r>
            <w:r>
              <w:br/>
            </w:r>
            <w:r>
              <w:rPr>
                <w:rFonts w:ascii="Times New Roman"/>
                <w:b w:val="false"/>
                <w:i w:val="false"/>
                <w:color w:val="000000"/>
                <w:sz w:val="20"/>
              </w:rPr>
              <w:t>
өнімдері құбырларын пайдалану қызметін лицензиялау ережесін және
</w:t>
            </w:r>
            <w:r>
              <w:br/>
            </w:r>
            <w:r>
              <w:rPr>
                <w:rFonts w:ascii="Times New Roman"/>
                <w:b w:val="false"/>
                <w:i w:val="false"/>
                <w:color w:val="000000"/>
                <w:sz w:val="20"/>
              </w:rPr>
              <w:t>
оған қойылатын білік-
</w:t>
            </w:r>
            <w:r>
              <w:br/>
            </w:r>
            <w:r>
              <w:rPr>
                <w:rFonts w:ascii="Times New Roman"/>
                <w:b w:val="false"/>
                <w:i w:val="false"/>
                <w:color w:val="000000"/>
                <w:sz w:val="20"/>
              </w:rPr>
              <w:t>
тілік талаптарын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Минералдық шикізатты
</w:t>
            </w:r>
            <w:r>
              <w:br/>
            </w:r>
            <w:r>
              <w:rPr>
                <w:rFonts w:ascii="Times New Roman"/>
                <w:b w:val="false"/>
                <w:i w:val="false"/>
                <w:color w:val="000000"/>
                <w:sz w:val="20"/>
              </w:rPr>
              <w:t>
қайта өңдеу жөніндегі
</w:t>
            </w:r>
            <w:r>
              <w:br/>
            </w:r>
            <w:r>
              <w:rPr>
                <w:rFonts w:ascii="Times New Roman"/>
                <w:b w:val="false"/>
                <w:i w:val="false"/>
                <w:color w:val="000000"/>
                <w:sz w:val="20"/>
              </w:rPr>
              <w:t>
(кең таралған пайдалы
</w:t>
            </w:r>
            <w:r>
              <w:br/>
            </w:r>
            <w:r>
              <w:rPr>
                <w:rFonts w:ascii="Times New Roman"/>
                <w:b w:val="false"/>
                <w:i w:val="false"/>
                <w:color w:val="000000"/>
                <w:sz w:val="20"/>
              </w:rPr>
              <w:t>
қазбаларды қайта өңдеуді
</w:t>
            </w:r>
            <w:r>
              <w:br/>
            </w:r>
            <w:r>
              <w:rPr>
                <w:rFonts w:ascii="Times New Roman"/>
                <w:b w:val="false"/>
                <w:i w:val="false"/>
                <w:color w:val="000000"/>
                <w:sz w:val="20"/>
              </w:rPr>
              <w:t>
қоспағанда) қызметті
</w:t>
            </w:r>
            <w:r>
              <w:br/>
            </w:r>
            <w:r>
              <w:rPr>
                <w:rFonts w:ascii="Times New Roman"/>
                <w:b w:val="false"/>
                <w:i w:val="false"/>
                <w:color w:val="000000"/>
                <w:sz w:val="20"/>
              </w:rPr>
              <w:t>
лицензиялау ережесін
</w:t>
            </w:r>
            <w:r>
              <w:br/>
            </w:r>
            <w:r>
              <w:rPr>
                <w:rFonts w:ascii="Times New Roman"/>
                <w:b w:val="false"/>
                <w:i w:val="false"/>
                <w:color w:val="000000"/>
                <w:sz w:val="20"/>
              </w:rPr>
              <w:t>
және оған қойылатын
</w:t>
            </w:r>
            <w:r>
              <w:br/>
            </w:r>
            <w:r>
              <w:rPr>
                <w:rFonts w:ascii="Times New Roman"/>
                <w:b w:val="false"/>
                <w:i w:val="false"/>
                <w:color w:val="000000"/>
                <w:sz w:val="20"/>
              </w:rPr>
              <w:t>
біліктілік талаптарын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және комму-
</w:t>
            </w:r>
            <w:r>
              <w:br/>
            </w:r>
            <w:r>
              <w:rPr>
                <w:rFonts w:ascii="Times New Roman"/>
                <w:b w:val="false"/>
                <w:i w:val="false"/>
                <w:color w:val="000000"/>
                <w:sz w:val="20"/>
              </w:rPr>
              <w:t>
налдық-тұрмыстық объекті-
</w:t>
            </w:r>
            <w:r>
              <w:br/>
            </w:r>
            <w:r>
              <w:rPr>
                <w:rFonts w:ascii="Times New Roman"/>
                <w:b w:val="false"/>
                <w:i w:val="false"/>
                <w:color w:val="000000"/>
                <w:sz w:val="20"/>
              </w:rPr>
              <w:t>
лерді газдандыру жүйесін
</w:t>
            </w:r>
            <w:r>
              <w:br/>
            </w:r>
            <w:r>
              <w:rPr>
                <w:rFonts w:ascii="Times New Roman"/>
                <w:b w:val="false"/>
                <w:i w:val="false"/>
                <w:color w:val="000000"/>
                <w:sz w:val="20"/>
              </w:rPr>
              <w:t>
пайдалану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бұрғылау,
</w:t>
            </w:r>
            <w:r>
              <w:br/>
            </w:r>
            <w:r>
              <w:rPr>
                <w:rFonts w:ascii="Times New Roman"/>
                <w:b w:val="false"/>
                <w:i w:val="false"/>
                <w:color w:val="000000"/>
                <w:sz w:val="20"/>
              </w:rPr>
              <w:t>
мұнай-газ кәсіпшілігі,
</w:t>
            </w:r>
            <w:r>
              <w:br/>
            </w:r>
            <w:r>
              <w:rPr>
                <w:rFonts w:ascii="Times New Roman"/>
                <w:b w:val="false"/>
                <w:i w:val="false"/>
                <w:color w:val="000000"/>
                <w:sz w:val="20"/>
              </w:rPr>
              <w:t>
геологиялық барлау,
</w:t>
            </w:r>
            <w:r>
              <w:br/>
            </w:r>
            <w:r>
              <w:rPr>
                <w:rFonts w:ascii="Times New Roman"/>
                <w:b w:val="false"/>
                <w:i w:val="false"/>
                <w:color w:val="000000"/>
                <w:sz w:val="20"/>
              </w:rPr>
              <w:t>
тау-кен-шахта, металлур-
</w:t>
            </w:r>
            <w:r>
              <w:br/>
            </w:r>
            <w:r>
              <w:rPr>
                <w:rFonts w:ascii="Times New Roman"/>
                <w:b w:val="false"/>
                <w:i w:val="false"/>
                <w:color w:val="000000"/>
                <w:sz w:val="20"/>
              </w:rPr>
              <w:t>
гиялық, энергетикалық
</w:t>
            </w:r>
            <w:r>
              <w:br/>
            </w:r>
            <w:r>
              <w:rPr>
                <w:rFonts w:ascii="Times New Roman"/>
                <w:b w:val="false"/>
                <w:i w:val="false"/>
                <w:color w:val="000000"/>
                <w:sz w:val="20"/>
              </w:rPr>
              <w:t>
жабдықтарды, жарылыстан
</w:t>
            </w:r>
            <w:r>
              <w:br/>
            </w:r>
            <w:r>
              <w:rPr>
                <w:rFonts w:ascii="Times New Roman"/>
                <w:b w:val="false"/>
                <w:i w:val="false"/>
                <w:color w:val="000000"/>
                <w:sz w:val="20"/>
              </w:rPr>
              <w:t>
қорғалған электр техни-
</w:t>
            </w:r>
            <w:r>
              <w:br/>
            </w:r>
            <w:r>
              <w:rPr>
                <w:rFonts w:ascii="Times New Roman"/>
                <w:b w:val="false"/>
                <w:i w:val="false"/>
                <w:color w:val="000000"/>
                <w:sz w:val="20"/>
              </w:rPr>
              <w:t>
калық жабдықтарды, көтергіш құрылыстарды,
</w:t>
            </w:r>
            <w:r>
              <w:br/>
            </w:r>
            <w:r>
              <w:rPr>
                <w:rFonts w:ascii="Times New Roman"/>
                <w:b w:val="false"/>
                <w:i w:val="false"/>
                <w:color w:val="000000"/>
                <w:sz w:val="20"/>
              </w:rPr>
              <w:t>
сондай-ақ жұмыс істеу
</w:t>
            </w:r>
            <w:r>
              <w:br/>
            </w:r>
            <w:r>
              <w:rPr>
                <w:rFonts w:ascii="Times New Roman"/>
                <w:b w:val="false"/>
                <w:i w:val="false"/>
                <w:color w:val="000000"/>
                <w:sz w:val="20"/>
              </w:rPr>
              <w:t>
қысымы 0,7 кг/см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және
</w:t>
            </w:r>
            <w:r>
              <w:br/>
            </w:r>
            <w:r>
              <w:rPr>
                <w:rFonts w:ascii="Times New Roman"/>
                <w:b w:val="false"/>
                <w:i w:val="false"/>
                <w:color w:val="000000"/>
                <w:sz w:val="20"/>
              </w:rPr>
              <w:t>
жылу жеткізуішінің
</w:t>
            </w:r>
            <w:r>
              <w:br/>
            </w:r>
            <w:r>
              <w:rPr>
                <w:rFonts w:ascii="Times New Roman"/>
                <w:b w:val="false"/>
                <w:i w:val="false"/>
                <w:color w:val="000000"/>
                <w:sz w:val="20"/>
              </w:rPr>
              <w:t>
температурасы 115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С
</w:t>
            </w:r>
            <w:r>
              <w:br/>
            </w:r>
            <w:r>
              <w:rPr>
                <w:rFonts w:ascii="Times New Roman"/>
                <w:b w:val="false"/>
                <w:i w:val="false"/>
                <w:color w:val="000000"/>
                <w:sz w:val="20"/>
              </w:rPr>
              <w:t>
қазандықтарды, 0,7 кг/см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жоғары қысыммен жұмыс
</w:t>
            </w:r>
            <w:r>
              <w:br/>
            </w:r>
            <w:r>
              <w:rPr>
                <w:rFonts w:ascii="Times New Roman"/>
                <w:b w:val="false"/>
                <w:i w:val="false"/>
                <w:color w:val="000000"/>
                <w:sz w:val="20"/>
              </w:rPr>
              <w:t>
істейтін сауыттар мен
</w:t>
            </w:r>
            <w:r>
              <w:br/>
            </w:r>
            <w:r>
              <w:rPr>
                <w:rFonts w:ascii="Times New Roman"/>
                <w:b w:val="false"/>
                <w:i w:val="false"/>
                <w:color w:val="000000"/>
                <w:sz w:val="20"/>
              </w:rPr>
              <w:t>
құбыржолдарды жобалау,
</w:t>
            </w:r>
            <w:r>
              <w:br/>
            </w:r>
            <w:r>
              <w:rPr>
                <w:rFonts w:ascii="Times New Roman"/>
                <w:b w:val="false"/>
                <w:i w:val="false"/>
                <w:color w:val="000000"/>
                <w:sz w:val="20"/>
              </w:rPr>
              <w:t>
дайындау, монтаждау,
</w:t>
            </w:r>
            <w:r>
              <w:br/>
            </w:r>
            <w:r>
              <w:rPr>
                <w:rFonts w:ascii="Times New Roman"/>
                <w:b w:val="false"/>
                <w:i w:val="false"/>
                <w:color w:val="000000"/>
                <w:sz w:val="20"/>
              </w:rPr>
              <w:t>
жөндеу (бірыңғай техно-
</w:t>
            </w:r>
            <w:r>
              <w:br/>
            </w:r>
            <w:r>
              <w:rPr>
                <w:rFonts w:ascii="Times New Roman"/>
                <w:b w:val="false"/>
                <w:i w:val="false"/>
                <w:color w:val="000000"/>
                <w:sz w:val="20"/>
              </w:rPr>
              <w:t>
логиялық үдерісте
</w:t>
            </w:r>
            <w:r>
              <w:br/>
            </w:r>
            <w:r>
              <w:rPr>
                <w:rFonts w:ascii="Times New Roman"/>
                <w:b w:val="false"/>
                <w:i w:val="false"/>
                <w:color w:val="000000"/>
                <w:sz w:val="20"/>
              </w:rPr>
              <w:t>
пайдаланылатын жабдық-
</w:t>
            </w:r>
            <w:r>
              <w:br/>
            </w:r>
            <w:r>
              <w:rPr>
                <w:rFonts w:ascii="Times New Roman"/>
                <w:b w:val="false"/>
                <w:i w:val="false"/>
                <w:color w:val="000000"/>
                <w:sz w:val="20"/>
              </w:rPr>
              <w:t>
тарды жобалауды, дайын-
</w:t>
            </w:r>
            <w:r>
              <w:br/>
            </w:r>
            <w:r>
              <w:rPr>
                <w:rFonts w:ascii="Times New Roman"/>
                <w:b w:val="false"/>
                <w:i w:val="false"/>
                <w:color w:val="000000"/>
                <w:sz w:val="20"/>
              </w:rPr>
              <w:t>
дауды, монтаждауды,
</w:t>
            </w:r>
            <w:r>
              <w:br/>
            </w:r>
            <w:r>
              <w:rPr>
                <w:rFonts w:ascii="Times New Roman"/>
                <w:b w:val="false"/>
                <w:i w:val="false"/>
                <w:color w:val="000000"/>
                <w:sz w:val="20"/>
              </w:rPr>
              <w:t>
жөндеуді қоспағанда)
</w:t>
            </w:r>
            <w:r>
              <w:br/>
            </w:r>
            <w:r>
              <w:rPr>
                <w:rFonts w:ascii="Times New Roman"/>
                <w:b w:val="false"/>
                <w:i w:val="false"/>
                <w:color w:val="000000"/>
                <w:sz w:val="20"/>
              </w:rPr>
              <w:t>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
</w:t>
            </w:r>
            <w:r>
              <w:br/>
            </w:r>
            <w:r>
              <w:rPr>
                <w:rFonts w:ascii="Times New Roman"/>
                <w:b w:val="false"/>
                <w:i w:val="false"/>
                <w:color w:val="000000"/>
                <w:sz w:val="20"/>
              </w:rPr>
              <w:t>
лік талаптарын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қайта
</w:t>
            </w:r>
            <w:r>
              <w:br/>
            </w:r>
            <w:r>
              <w:rPr>
                <w:rFonts w:ascii="Times New Roman"/>
                <w:b w:val="false"/>
                <w:i w:val="false"/>
                <w:color w:val="000000"/>
                <w:sz w:val="20"/>
              </w:rPr>
              <w:t>
сату мақсатында сатып
</w:t>
            </w:r>
            <w:r>
              <w:br/>
            </w:r>
            <w:r>
              <w:rPr>
                <w:rFonts w:ascii="Times New Roman"/>
                <w:b w:val="false"/>
                <w:i w:val="false"/>
                <w:color w:val="000000"/>
                <w:sz w:val="20"/>
              </w:rPr>
              <w:t>
алу жөніндегі қызметті
</w:t>
            </w:r>
            <w:r>
              <w:br/>
            </w:r>
            <w:r>
              <w:rPr>
                <w:rFonts w:ascii="Times New Roman"/>
                <w:b w:val="false"/>
                <w:i w:val="false"/>
                <w:color w:val="000000"/>
                <w:sz w:val="20"/>
              </w:rPr>
              <w:t>
лицензиялау ережесін
</w:t>
            </w:r>
            <w:r>
              <w:br/>
            </w:r>
            <w:r>
              <w:rPr>
                <w:rFonts w:ascii="Times New Roman"/>
                <w:b w:val="false"/>
                <w:i w:val="false"/>
                <w:color w:val="000000"/>
                <w:sz w:val="20"/>
              </w:rPr>
              <w:t>
және оған қойылатын
</w:t>
            </w:r>
            <w:r>
              <w:br/>
            </w:r>
            <w:r>
              <w:rPr>
                <w:rFonts w:ascii="Times New Roman"/>
                <w:b w:val="false"/>
                <w:i w:val="false"/>
                <w:color w:val="000000"/>
                <w:sz w:val="20"/>
              </w:rPr>
              <w:t>
біліктілік талаптарын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Өлшеу құралдарын жасау
</w:t>
            </w:r>
            <w:r>
              <w:br/>
            </w:r>
            <w:r>
              <w:rPr>
                <w:rFonts w:ascii="Times New Roman"/>
                <w:b w:val="false"/>
                <w:i w:val="false"/>
                <w:color w:val="000000"/>
                <w:sz w:val="20"/>
              </w:rPr>
              <w:t>
және жөндеу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түсті
</w:t>
            </w:r>
            <w:r>
              <w:br/>
            </w:r>
            <w:r>
              <w:rPr>
                <w:rFonts w:ascii="Times New Roman"/>
                <w:b w:val="false"/>
                <w:i w:val="false"/>
                <w:color w:val="000000"/>
                <w:sz w:val="20"/>
              </w:rPr>
              <w:t>
және қара металл сынық-
</w:t>
            </w:r>
            <w:r>
              <w:br/>
            </w:r>
            <w:r>
              <w:rPr>
                <w:rFonts w:ascii="Times New Roman"/>
                <w:b w:val="false"/>
                <w:i w:val="false"/>
                <w:color w:val="000000"/>
                <w:sz w:val="20"/>
              </w:rPr>
              <w:t>
тары мен қалдықтарын
</w:t>
            </w:r>
            <w:r>
              <w:br/>
            </w:r>
            <w:r>
              <w:rPr>
                <w:rFonts w:ascii="Times New Roman"/>
                <w:b w:val="false"/>
                <w:i w:val="false"/>
                <w:color w:val="000000"/>
                <w:sz w:val="20"/>
              </w:rPr>
              <w:t>
жинау (дайындау), сақтау,
</w:t>
            </w:r>
            <w:r>
              <w:br/>
            </w:r>
            <w:r>
              <w:rPr>
                <w:rFonts w:ascii="Times New Roman"/>
                <w:b w:val="false"/>
                <w:i w:val="false"/>
                <w:color w:val="000000"/>
                <w:sz w:val="20"/>
              </w:rPr>
              <w:t>
өңдеу және сату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қойы-
</w:t>
            </w:r>
            <w:r>
              <w:br/>
            </w:r>
            <w:r>
              <w:rPr>
                <w:rFonts w:ascii="Times New Roman"/>
                <w:b w:val="false"/>
                <w:i w:val="false"/>
                <w:color w:val="000000"/>
                <w:sz w:val="20"/>
              </w:rPr>
              <w:t>
латын біліктілік талап-
</w:t>
            </w:r>
            <w:r>
              <w:br/>
            </w:r>
            <w:r>
              <w:rPr>
                <w:rFonts w:ascii="Times New Roman"/>
                <w:b w:val="false"/>
                <w:i w:val="false"/>
                <w:color w:val="000000"/>
                <w:sz w:val="20"/>
              </w:rPr>
              <w:t>
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Атом энергиясын пайдалану
</w:t>
            </w:r>
            <w:r>
              <w:br/>
            </w:r>
            <w:r>
              <w:rPr>
                <w:rFonts w:ascii="Times New Roman"/>
                <w:b w:val="false"/>
                <w:i w:val="false"/>
                <w:color w:val="000000"/>
                <w:sz w:val="20"/>
              </w:rPr>
              <w:t>
объектілерінің өмірлік
</w:t>
            </w:r>
            <w:r>
              <w:br/>
            </w:r>
            <w:r>
              <w:rPr>
                <w:rFonts w:ascii="Times New Roman"/>
                <w:b w:val="false"/>
                <w:i w:val="false"/>
                <w:color w:val="000000"/>
                <w:sz w:val="20"/>
              </w:rPr>
              <w:t>
циклінің кезеңдеріне
</w:t>
            </w:r>
            <w:r>
              <w:br/>
            </w:r>
            <w:r>
              <w:rPr>
                <w:rFonts w:ascii="Times New Roman"/>
                <w:b w:val="false"/>
                <w:i w:val="false"/>
                <w:color w:val="000000"/>
                <w:sz w:val="20"/>
              </w:rPr>
              <w:t>
байланысты жұмыстарды
</w:t>
            </w:r>
            <w:r>
              <w:br/>
            </w:r>
            <w:r>
              <w:rPr>
                <w:rFonts w:ascii="Times New Roman"/>
                <w:b w:val="false"/>
                <w:i w:val="false"/>
                <w:color w:val="000000"/>
                <w:sz w:val="20"/>
              </w:rPr>
              <w:t>
орындау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материалдармен,
</w:t>
            </w:r>
            <w:r>
              <w:br/>
            </w:r>
            <w:r>
              <w:rPr>
                <w:rFonts w:ascii="Times New Roman"/>
                <w:b w:val="false"/>
                <w:i w:val="false"/>
                <w:color w:val="000000"/>
                <w:sz w:val="20"/>
              </w:rPr>
              <w:t>
иондаушы сәуле шығару
</w:t>
            </w:r>
            <w:r>
              <w:br/>
            </w:r>
            <w:r>
              <w:rPr>
                <w:rFonts w:ascii="Times New Roman"/>
                <w:b w:val="false"/>
                <w:i w:val="false"/>
                <w:color w:val="000000"/>
                <w:sz w:val="20"/>
              </w:rPr>
              <w:t>
көздерімен (медициналық
</w:t>
            </w:r>
            <w:r>
              <w:br/>
            </w:r>
            <w:r>
              <w:rPr>
                <w:rFonts w:ascii="Times New Roman"/>
                <w:b w:val="false"/>
                <w:i w:val="false"/>
                <w:color w:val="000000"/>
                <w:sz w:val="20"/>
              </w:rPr>
              <w:t>
мақсаттағы рентген-диаг-
</w:t>
            </w:r>
            <w:r>
              <w:br/>
            </w:r>
            <w:r>
              <w:rPr>
                <w:rFonts w:ascii="Times New Roman"/>
                <w:b w:val="false"/>
                <w:i w:val="false"/>
                <w:color w:val="000000"/>
                <w:sz w:val="20"/>
              </w:rPr>
              <w:t>
ностикалық қондырғылар-
</w:t>
            </w:r>
            <w:r>
              <w:br/>
            </w:r>
            <w:r>
              <w:rPr>
                <w:rFonts w:ascii="Times New Roman"/>
                <w:b w:val="false"/>
                <w:i w:val="false"/>
                <w:color w:val="000000"/>
                <w:sz w:val="20"/>
              </w:rPr>
              <w:t>
дан басқа) және радио-
</w:t>
            </w:r>
            <w:r>
              <w:br/>
            </w:r>
            <w:r>
              <w:rPr>
                <w:rFonts w:ascii="Times New Roman"/>
                <w:b w:val="false"/>
                <w:i w:val="false"/>
                <w:color w:val="000000"/>
                <w:sz w:val="20"/>
              </w:rPr>
              <w:t>
активті заттармен жұмыс
</w:t>
            </w:r>
            <w:r>
              <w:br/>
            </w:r>
            <w:r>
              <w:rPr>
                <w:rFonts w:ascii="Times New Roman"/>
                <w:b w:val="false"/>
                <w:i w:val="false"/>
                <w:color w:val="000000"/>
                <w:sz w:val="20"/>
              </w:rPr>
              <w:t>
істеу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рентгеноло-
</w:t>
            </w:r>
            <w:r>
              <w:br/>
            </w:r>
            <w:r>
              <w:rPr>
                <w:rFonts w:ascii="Times New Roman"/>
                <w:b w:val="false"/>
                <w:i w:val="false"/>
                <w:color w:val="000000"/>
                <w:sz w:val="20"/>
              </w:rPr>
              <w:t>
гиялық жабдықтарды пай-
</w:t>
            </w:r>
            <w:r>
              <w:br/>
            </w:r>
            <w:r>
              <w:rPr>
                <w:rFonts w:ascii="Times New Roman"/>
                <w:b w:val="false"/>
                <w:i w:val="false"/>
                <w:color w:val="000000"/>
                <w:sz w:val="20"/>
              </w:rPr>
              <w:t>
далануды қоспағанда,
</w:t>
            </w:r>
            <w:r>
              <w:br/>
            </w:r>
            <w:r>
              <w:rPr>
                <w:rFonts w:ascii="Times New Roman"/>
                <w:b w:val="false"/>
                <w:i w:val="false"/>
                <w:color w:val="000000"/>
                <w:sz w:val="20"/>
              </w:rPr>
              <w:t>
рентгендік жабдықты
</w:t>
            </w:r>
            <w:r>
              <w:br/>
            </w:r>
            <w:r>
              <w:rPr>
                <w:rFonts w:ascii="Times New Roman"/>
                <w:b w:val="false"/>
                <w:i w:val="false"/>
                <w:color w:val="000000"/>
                <w:sz w:val="20"/>
              </w:rPr>
              <w:t>
әзірлеу, жасау, сату
</w:t>
            </w:r>
            <w:r>
              <w:br/>
            </w:r>
            <w:r>
              <w:rPr>
                <w:rFonts w:ascii="Times New Roman"/>
                <w:b w:val="false"/>
                <w:i w:val="false"/>
                <w:color w:val="000000"/>
                <w:sz w:val="20"/>
              </w:rPr>
              <w:t>
және пайдалану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Атом энергиясын пайда-
</w:t>
            </w:r>
            <w:r>
              <w:br/>
            </w:r>
            <w:r>
              <w:rPr>
                <w:rFonts w:ascii="Times New Roman"/>
                <w:b w:val="false"/>
                <w:i w:val="false"/>
                <w:color w:val="000000"/>
                <w:sz w:val="20"/>
              </w:rPr>
              <w:t>
лану саласында қызметтер
</w:t>
            </w:r>
            <w:r>
              <w:br/>
            </w:r>
            <w:r>
              <w:rPr>
                <w:rFonts w:ascii="Times New Roman"/>
                <w:b w:val="false"/>
                <w:i w:val="false"/>
                <w:color w:val="000000"/>
                <w:sz w:val="20"/>
              </w:rPr>
              <w:t>
көрсету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материалдарға,
</w:t>
            </w:r>
            <w:r>
              <w:br/>
            </w:r>
            <w:r>
              <w:rPr>
                <w:rFonts w:ascii="Times New Roman"/>
                <w:b w:val="false"/>
                <w:i w:val="false"/>
                <w:color w:val="000000"/>
                <w:sz w:val="20"/>
              </w:rPr>
              <w:t>
иондаушы сәуле шығару
</w:t>
            </w:r>
            <w:r>
              <w:br/>
            </w:r>
            <w:r>
              <w:rPr>
                <w:rFonts w:ascii="Times New Roman"/>
                <w:b w:val="false"/>
                <w:i w:val="false"/>
                <w:color w:val="000000"/>
                <w:sz w:val="20"/>
              </w:rPr>
              <w:t>
көздеріне, радиоактивті
</w:t>
            </w:r>
            <w:r>
              <w:br/>
            </w:r>
            <w:r>
              <w:rPr>
                <w:rFonts w:ascii="Times New Roman"/>
                <w:b w:val="false"/>
                <w:i w:val="false"/>
                <w:color w:val="000000"/>
                <w:sz w:val="20"/>
              </w:rPr>
              <w:t>
материалдар мен радио-
</w:t>
            </w:r>
            <w:r>
              <w:br/>
            </w:r>
            <w:r>
              <w:rPr>
                <w:rFonts w:ascii="Times New Roman"/>
                <w:b w:val="false"/>
                <w:i w:val="false"/>
                <w:color w:val="000000"/>
                <w:sz w:val="20"/>
              </w:rPr>
              <w:t>
активті қалдықтарға
</w:t>
            </w:r>
            <w:r>
              <w:br/>
            </w:r>
            <w:r>
              <w:rPr>
                <w:rFonts w:ascii="Times New Roman"/>
                <w:b w:val="false"/>
                <w:i w:val="false"/>
                <w:color w:val="000000"/>
                <w:sz w:val="20"/>
              </w:rPr>
              <w:t>
арналған көліктік контей-
</w:t>
            </w:r>
            <w:r>
              <w:br/>
            </w:r>
            <w:r>
              <w:rPr>
                <w:rFonts w:ascii="Times New Roman"/>
                <w:b w:val="false"/>
                <w:i w:val="false"/>
                <w:color w:val="000000"/>
                <w:sz w:val="20"/>
              </w:rPr>
              <w:t>
нерлердің, орау жиынтық-
</w:t>
            </w:r>
            <w:r>
              <w:br/>
            </w:r>
            <w:r>
              <w:rPr>
                <w:rFonts w:ascii="Times New Roman"/>
                <w:b w:val="false"/>
                <w:i w:val="false"/>
                <w:color w:val="000000"/>
                <w:sz w:val="20"/>
              </w:rPr>
              <w:t>
тары мен материалдары-
</w:t>
            </w:r>
            <w:r>
              <w:br/>
            </w:r>
            <w:r>
              <w:rPr>
                <w:rFonts w:ascii="Times New Roman"/>
                <w:b w:val="false"/>
                <w:i w:val="false"/>
                <w:color w:val="000000"/>
                <w:sz w:val="20"/>
              </w:rPr>
              <w:t>
ның, құралдардың, кон-
</w:t>
            </w:r>
            <w:r>
              <w:br/>
            </w:r>
            <w:r>
              <w:rPr>
                <w:rFonts w:ascii="Times New Roman"/>
                <w:b w:val="false"/>
                <w:i w:val="false"/>
                <w:color w:val="000000"/>
                <w:sz w:val="20"/>
              </w:rPr>
              <w:t>
тейнерлердің техникалық
</w:t>
            </w:r>
            <w:r>
              <w:br/>
            </w:r>
            <w:r>
              <w:rPr>
                <w:rFonts w:ascii="Times New Roman"/>
                <w:b w:val="false"/>
                <w:i w:val="false"/>
                <w:color w:val="000000"/>
                <w:sz w:val="20"/>
              </w:rPr>
              <w:t>
құжаттамасын әзірлеу,
</w:t>
            </w:r>
            <w:r>
              <w:br/>
            </w:r>
            <w:r>
              <w:rPr>
                <w:rFonts w:ascii="Times New Roman"/>
                <w:b w:val="false"/>
                <w:i w:val="false"/>
                <w:color w:val="000000"/>
                <w:sz w:val="20"/>
              </w:rPr>
              <w:t>
оларды құрастыру, дайын-
</w:t>
            </w:r>
            <w:r>
              <w:br/>
            </w:r>
            <w:r>
              <w:rPr>
                <w:rFonts w:ascii="Times New Roman"/>
                <w:b w:val="false"/>
                <w:i w:val="false"/>
                <w:color w:val="000000"/>
                <w:sz w:val="20"/>
              </w:rPr>
              <w:t>
дау, жасау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 қалдықтар-
</w:t>
            </w:r>
            <w:r>
              <w:br/>
            </w:r>
            <w:r>
              <w:rPr>
                <w:rFonts w:ascii="Times New Roman"/>
                <w:b w:val="false"/>
                <w:i w:val="false"/>
                <w:color w:val="000000"/>
                <w:sz w:val="20"/>
              </w:rPr>
              <w:t>
мен жұмыс істеу жөнін-
</w:t>
            </w:r>
            <w:r>
              <w:br/>
            </w:r>
            <w:r>
              <w:rPr>
                <w:rFonts w:ascii="Times New Roman"/>
                <w:b w:val="false"/>
                <w:i w:val="false"/>
                <w:color w:val="000000"/>
                <w:sz w:val="20"/>
              </w:rPr>
              <w:t>
дегі қызметті лицензиялау
</w:t>
            </w:r>
            <w:r>
              <w:br/>
            </w:r>
            <w:r>
              <w:rPr>
                <w:rFonts w:ascii="Times New Roman"/>
                <w:b w:val="false"/>
                <w:i w:val="false"/>
                <w:color w:val="000000"/>
                <w:sz w:val="20"/>
              </w:rPr>
              <w:t>
ережесін және оған қойы-
</w:t>
            </w:r>
            <w:r>
              <w:br/>
            </w:r>
            <w:r>
              <w:rPr>
                <w:rFonts w:ascii="Times New Roman"/>
                <w:b w:val="false"/>
                <w:i w:val="false"/>
                <w:color w:val="000000"/>
                <w:sz w:val="20"/>
              </w:rPr>
              <w:t>
латын біліктілік талап-
</w:t>
            </w:r>
            <w:r>
              <w:br/>
            </w:r>
            <w:r>
              <w:rPr>
                <w:rFonts w:ascii="Times New Roman"/>
                <w:b w:val="false"/>
                <w:i w:val="false"/>
                <w:color w:val="000000"/>
                <w:sz w:val="20"/>
              </w:rPr>
              <w:t>
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материалдарды,
</w:t>
            </w:r>
            <w:r>
              <w:br/>
            </w:r>
            <w:r>
              <w:rPr>
                <w:rFonts w:ascii="Times New Roman"/>
                <w:b w:val="false"/>
                <w:i w:val="false"/>
                <w:color w:val="000000"/>
                <w:sz w:val="20"/>
              </w:rPr>
              <w:t>
радиоактивті заттарды,
</w:t>
            </w:r>
            <w:r>
              <w:br/>
            </w:r>
            <w:r>
              <w:rPr>
                <w:rFonts w:ascii="Times New Roman"/>
                <w:b w:val="false"/>
                <w:i w:val="false"/>
                <w:color w:val="000000"/>
                <w:sz w:val="20"/>
              </w:rPr>
              <w:t>
иондаушы
</w:t>
            </w:r>
            <w:r>
              <w:rPr>
                <w:rFonts w:ascii="Times New Roman"/>
                <w:b/>
                <w:i w:val="false"/>
                <w:color w:val="000000"/>
                <w:sz w:val="20"/>
              </w:rPr>
              <w:t>
</w:t>
            </w:r>
            <w:r>
              <w:rPr>
                <w:rFonts w:ascii="Times New Roman"/>
                <w:b w:val="false"/>
                <w:i w:val="false"/>
                <w:color w:val="000000"/>
                <w:sz w:val="20"/>
              </w:rPr>
              <w:t>
сәуле шығарудың
</w:t>
            </w:r>
            <w:r>
              <w:br/>
            </w:r>
            <w:r>
              <w:rPr>
                <w:rFonts w:ascii="Times New Roman"/>
                <w:b w:val="false"/>
                <w:i w:val="false"/>
                <w:color w:val="000000"/>
                <w:sz w:val="20"/>
              </w:rPr>
              <w:t>
радиоизотоптық көздерін,
</w:t>
            </w:r>
            <w:r>
              <w:br/>
            </w:r>
            <w:r>
              <w:rPr>
                <w:rFonts w:ascii="Times New Roman"/>
                <w:b w:val="false"/>
                <w:i w:val="false"/>
                <w:color w:val="000000"/>
                <w:sz w:val="20"/>
              </w:rPr>
              <w:t>
радиоактивті қалдықтарды
</w:t>
            </w:r>
            <w:r>
              <w:br/>
            </w:r>
            <w:r>
              <w:rPr>
                <w:rFonts w:ascii="Times New Roman"/>
                <w:b w:val="false"/>
                <w:i w:val="false"/>
                <w:color w:val="000000"/>
                <w:sz w:val="20"/>
              </w:rPr>
              <w:t>
транзиттік тасымалдауды
</w:t>
            </w:r>
            <w:r>
              <w:br/>
            </w:r>
            <w:r>
              <w:rPr>
                <w:rFonts w:ascii="Times New Roman"/>
                <w:b w:val="false"/>
                <w:i w:val="false"/>
                <w:color w:val="000000"/>
                <w:sz w:val="20"/>
              </w:rPr>
              <w:t>
қоса алғанда, оларды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аумағының шегінде
</w:t>
            </w:r>
            <w:r>
              <w:br/>
            </w:r>
            <w:r>
              <w:rPr>
                <w:rFonts w:ascii="Times New Roman"/>
                <w:b w:val="false"/>
                <w:i w:val="false"/>
                <w:color w:val="000000"/>
                <w:sz w:val="20"/>
              </w:rPr>
              <w:t>
тасымалдау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Бұрынғы ядролық сынақ
</w:t>
            </w:r>
            <w:r>
              <w:br/>
            </w:r>
            <w:r>
              <w:rPr>
                <w:rFonts w:ascii="Times New Roman"/>
                <w:b w:val="false"/>
                <w:i w:val="false"/>
                <w:color w:val="000000"/>
                <w:sz w:val="20"/>
              </w:rPr>
              <w:t>
полигондары аумақтарын-
</w:t>
            </w:r>
            <w:r>
              <w:br/>
            </w:r>
            <w:r>
              <w:rPr>
                <w:rFonts w:ascii="Times New Roman"/>
                <w:b w:val="false"/>
                <w:i w:val="false"/>
                <w:color w:val="000000"/>
                <w:sz w:val="20"/>
              </w:rPr>
              <w:t>
дағы және жүргізілген
</w:t>
            </w:r>
            <w:r>
              <w:br/>
            </w:r>
            <w:r>
              <w:rPr>
                <w:rFonts w:ascii="Times New Roman"/>
                <w:b w:val="false"/>
                <w:i w:val="false"/>
                <w:color w:val="000000"/>
                <w:sz w:val="20"/>
              </w:rPr>
              <w:t>
ядролық жарылыстардың
</w:t>
            </w:r>
            <w:r>
              <w:br/>
            </w:r>
            <w:r>
              <w:rPr>
                <w:rFonts w:ascii="Times New Roman"/>
                <w:b w:val="false"/>
                <w:i w:val="false"/>
                <w:color w:val="000000"/>
                <w:sz w:val="20"/>
              </w:rPr>
              <w:t>
нәтижесінде ластанған
</w:t>
            </w:r>
            <w:r>
              <w:br/>
            </w:r>
            <w:r>
              <w:rPr>
                <w:rFonts w:ascii="Times New Roman"/>
                <w:b w:val="false"/>
                <w:i w:val="false"/>
                <w:color w:val="000000"/>
                <w:sz w:val="20"/>
              </w:rPr>
              <w:t>
басқа да аумақтардағы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қондырғылар мен
</w:t>
            </w:r>
            <w:r>
              <w:br/>
            </w:r>
            <w:r>
              <w:rPr>
                <w:rFonts w:ascii="Times New Roman"/>
                <w:b w:val="false"/>
                <w:i w:val="false"/>
                <w:color w:val="000000"/>
                <w:sz w:val="20"/>
              </w:rPr>
              <w:t>
ядролық материалдарды
</w:t>
            </w:r>
            <w:r>
              <w:br/>
            </w:r>
            <w:r>
              <w:rPr>
                <w:rFonts w:ascii="Times New Roman"/>
                <w:b w:val="false"/>
                <w:i w:val="false"/>
                <w:color w:val="000000"/>
                <w:sz w:val="20"/>
              </w:rPr>
              <w:t>
физикалық қорғау жөнін-
</w:t>
            </w:r>
            <w:r>
              <w:br/>
            </w:r>
            <w:r>
              <w:rPr>
                <w:rFonts w:ascii="Times New Roman"/>
                <w:b w:val="false"/>
                <w:i w:val="false"/>
                <w:color w:val="000000"/>
                <w:sz w:val="20"/>
              </w:rPr>
              <w:t>
дегі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22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Мамандар мен персоналды атом энергиясын пайда-
</w:t>
            </w:r>
            <w:r>
              <w:br/>
            </w:r>
            <w:r>
              <w:rPr>
                <w:rFonts w:ascii="Times New Roman"/>
                <w:b w:val="false"/>
                <w:i w:val="false"/>
                <w:color w:val="000000"/>
                <w:sz w:val="20"/>
              </w:rPr>
              <w:t>
лануға байланысты қызмет
</w:t>
            </w:r>
            <w:r>
              <w:br/>
            </w:r>
            <w:r>
              <w:rPr>
                <w:rFonts w:ascii="Times New Roman"/>
                <w:b w:val="false"/>
                <w:i w:val="false"/>
                <w:color w:val="000000"/>
                <w:sz w:val="20"/>
              </w:rPr>
              <w:t>
үшін арнайы даярлау жөніндегі қызметті лицен-
</w:t>
            </w:r>
            <w:r>
              <w:br/>
            </w:r>
            <w:r>
              <w:rPr>
                <w:rFonts w:ascii="Times New Roman"/>
                <w:b w:val="false"/>
                <w:i w:val="false"/>
                <w:color w:val="000000"/>
                <w:sz w:val="20"/>
              </w:rPr>
              <w:t>
зиялау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199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Өндірілуі, қайта өңделуі,
</w:t>
            </w:r>
            <w:r>
              <w:br/>
            </w:r>
            <w:r>
              <w:rPr>
                <w:rFonts w:ascii="Times New Roman"/>
                <w:b w:val="false"/>
                <w:i w:val="false"/>
                <w:color w:val="000000"/>
                <w:sz w:val="20"/>
              </w:rPr>
              <w:t>
тасымалдануы, сатып
</w:t>
            </w:r>
            <w:r>
              <w:br/>
            </w:r>
            <w:r>
              <w:rPr>
                <w:rFonts w:ascii="Times New Roman"/>
                <w:b w:val="false"/>
                <w:i w:val="false"/>
                <w:color w:val="000000"/>
                <w:sz w:val="20"/>
              </w:rPr>
              <w:t>
алынуы, сақталуы, саты-
</w:t>
            </w:r>
            <w:r>
              <w:br/>
            </w:r>
            <w:r>
              <w:rPr>
                <w:rFonts w:ascii="Times New Roman"/>
                <w:b w:val="false"/>
                <w:i w:val="false"/>
                <w:color w:val="000000"/>
                <w:sz w:val="20"/>
              </w:rPr>
              <w:t>
луы, пайдаланылуы және
</w:t>
            </w:r>
            <w:r>
              <w:br/>
            </w:r>
            <w:r>
              <w:rPr>
                <w:rFonts w:ascii="Times New Roman"/>
                <w:b w:val="false"/>
                <w:i w:val="false"/>
                <w:color w:val="000000"/>
                <w:sz w:val="20"/>
              </w:rPr>
              <w:t>
жойылуы лицензиялауға
</w:t>
            </w:r>
            <w:r>
              <w:br/>
            </w:r>
            <w:r>
              <w:rPr>
                <w:rFonts w:ascii="Times New Roman"/>
                <w:b w:val="false"/>
                <w:i w:val="false"/>
                <w:color w:val="000000"/>
                <w:sz w:val="20"/>
              </w:rPr>
              <w:t>
жататын улардың тізбесін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Уларды жасау, өңдеу,
</w:t>
            </w:r>
            <w:r>
              <w:br/>
            </w:r>
            <w:r>
              <w:rPr>
                <w:rFonts w:ascii="Times New Roman"/>
                <w:b w:val="false"/>
                <w:i w:val="false"/>
                <w:color w:val="000000"/>
                <w:sz w:val="20"/>
              </w:rPr>
              <w:t>
сатып алу, сақтау, сату,
</w:t>
            </w:r>
            <w:r>
              <w:br/>
            </w:r>
            <w:r>
              <w:rPr>
                <w:rFonts w:ascii="Times New Roman"/>
                <w:b w:val="false"/>
                <w:i w:val="false"/>
                <w:color w:val="000000"/>
                <w:sz w:val="20"/>
              </w:rPr>
              <w:t>
пайдалану және жою жөнін-
</w:t>
            </w:r>
            <w:r>
              <w:br/>
            </w:r>
            <w:r>
              <w:rPr>
                <w:rFonts w:ascii="Times New Roman"/>
                <w:b w:val="false"/>
                <w:i w:val="false"/>
                <w:color w:val="000000"/>
                <w:sz w:val="20"/>
              </w:rPr>
              <w:t>
дегі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Пестицидтерді (улы
</w:t>
            </w:r>
            <w:r>
              <w:br/>
            </w:r>
            <w:r>
              <w:rPr>
                <w:rFonts w:ascii="Times New Roman"/>
                <w:b w:val="false"/>
                <w:i w:val="false"/>
                <w:color w:val="000000"/>
                <w:sz w:val="20"/>
              </w:rPr>
              <w:t>
химикаттарды) шығару
</w:t>
            </w:r>
            <w:r>
              <w:br/>
            </w:r>
            <w:r>
              <w:rPr>
                <w:rFonts w:ascii="Times New Roman"/>
                <w:b w:val="false"/>
                <w:i w:val="false"/>
                <w:color w:val="000000"/>
                <w:sz w:val="20"/>
              </w:rPr>
              <w:t>
(формуляциялау), сату,
</w:t>
            </w:r>
            <w:r>
              <w:br/>
            </w:r>
            <w:r>
              <w:rPr>
                <w:rFonts w:ascii="Times New Roman"/>
                <w:b w:val="false"/>
                <w:i w:val="false"/>
                <w:color w:val="000000"/>
                <w:sz w:val="20"/>
              </w:rPr>
              <w:t>
қолдану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Құрылыс-монтаж жұмыстарын
</w:t>
            </w:r>
            <w:r>
              <w:br/>
            </w:r>
            <w:r>
              <w:rPr>
                <w:rFonts w:ascii="Times New Roman"/>
                <w:b w:val="false"/>
                <w:i w:val="false"/>
                <w:color w:val="000000"/>
                <w:sz w:val="20"/>
              </w:rPr>
              <w:t>
орындау кезіндегі
</w:t>
            </w:r>
            <w:r>
              <w:br/>
            </w:r>
            <w:r>
              <w:rPr>
                <w:rFonts w:ascii="Times New Roman"/>
                <w:b w:val="false"/>
                <w:i w:val="false"/>
                <w:color w:val="000000"/>
                <w:sz w:val="20"/>
              </w:rPr>
              <w:t>
қызметті қоспағанда,
</w:t>
            </w:r>
            <w:r>
              <w:br/>
            </w:r>
            <w:r>
              <w:rPr>
                <w:rFonts w:ascii="Times New Roman"/>
                <w:b w:val="false"/>
                <w:i w:val="false"/>
                <w:color w:val="000000"/>
                <w:sz w:val="20"/>
              </w:rPr>
              <w:t>
күзет дабылы құралдарын
</w:t>
            </w:r>
            <w:r>
              <w:br/>
            </w:r>
            <w:r>
              <w:rPr>
                <w:rFonts w:ascii="Times New Roman"/>
                <w:b w:val="false"/>
                <w:i w:val="false"/>
                <w:color w:val="000000"/>
                <w:sz w:val="20"/>
              </w:rPr>
              <w:t>
монтаждау, ретке келтіру
</w:t>
            </w:r>
            <w:r>
              <w:br/>
            </w:r>
            <w:r>
              <w:rPr>
                <w:rFonts w:ascii="Times New Roman"/>
                <w:b w:val="false"/>
                <w:i w:val="false"/>
                <w:color w:val="000000"/>
                <w:sz w:val="20"/>
              </w:rPr>
              <w:t>
және оларға техникалық
</w:t>
            </w:r>
            <w:r>
              <w:br/>
            </w:r>
            <w:r>
              <w:rPr>
                <w:rFonts w:ascii="Times New Roman"/>
                <w:b w:val="false"/>
                <w:i w:val="false"/>
                <w:color w:val="000000"/>
                <w:sz w:val="20"/>
              </w:rPr>
              <w:t>
қызмет көрсету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тасымалдау
</w:t>
            </w:r>
            <w:r>
              <w:br/>
            </w:r>
            <w:r>
              <w:rPr>
                <w:rFonts w:ascii="Times New Roman"/>
                <w:b w:val="false"/>
                <w:i w:val="false"/>
                <w:color w:val="000000"/>
                <w:sz w:val="20"/>
              </w:rPr>
              <w:t>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 жүктерді тасымал-
</w:t>
            </w:r>
            <w:r>
              <w:br/>
            </w:r>
            <w:r>
              <w:rPr>
                <w:rFonts w:ascii="Times New Roman"/>
                <w:b w:val="false"/>
                <w:i w:val="false"/>
                <w:color w:val="000000"/>
                <w:sz w:val="20"/>
              </w:rPr>
              <w:t>
дау женіндегі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психотроптық
</w:t>
            </w:r>
            <w:r>
              <w:br/>
            </w:r>
            <w:r>
              <w:rPr>
                <w:rFonts w:ascii="Times New Roman"/>
                <w:b w:val="false"/>
                <w:i w:val="false"/>
                <w:color w:val="000000"/>
                <w:sz w:val="20"/>
              </w:rPr>
              <w:t>
заттардың және прекурсор-
</w:t>
            </w:r>
            <w:r>
              <w:br/>
            </w:r>
            <w:r>
              <w:rPr>
                <w:rFonts w:ascii="Times New Roman"/>
                <w:b w:val="false"/>
                <w:i w:val="false"/>
                <w:color w:val="000000"/>
                <w:sz w:val="20"/>
              </w:rPr>
              <w:t>
лардың айналымы саласын-
</w:t>
            </w:r>
            <w:r>
              <w:br/>
            </w:r>
            <w:r>
              <w:rPr>
                <w:rFonts w:ascii="Times New Roman"/>
                <w:b w:val="false"/>
                <w:i w:val="false"/>
                <w:color w:val="000000"/>
                <w:sz w:val="20"/>
              </w:rPr>
              <w:t>
дағы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w:t>
            </w:r>
            <w:r>
              <w:br/>
            </w:r>
            <w:r>
              <w:rPr>
                <w:rFonts w:ascii="Times New Roman"/>
                <w:b w:val="false"/>
                <w:i w:val="false"/>
                <w:color w:val="000000"/>
                <w:sz w:val="20"/>
              </w:rPr>
              <w:t>
(жинақ-
</w:t>
            </w:r>
            <w:r>
              <w:br/>
            </w:r>
            <w:r>
              <w:rPr>
                <w:rFonts w:ascii="Times New Roman"/>
                <w:b w:val="false"/>
                <w:i w:val="false"/>
                <w:color w:val="000000"/>
                <w:sz w:val="20"/>
              </w:rPr>
              <w:t>
тау), ДСМ
</w:t>
            </w:r>
          </w:p>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құпияларды
</w:t>
            </w:r>
            <w:r>
              <w:br/>
            </w:r>
            <w:r>
              <w:rPr>
                <w:rFonts w:ascii="Times New Roman"/>
                <w:b w:val="false"/>
                <w:i w:val="false"/>
                <w:color w:val="000000"/>
                <w:sz w:val="20"/>
              </w:rPr>
              <w:t>
техникалық қорғау жөнін-
</w:t>
            </w:r>
            <w:r>
              <w:br/>
            </w:r>
            <w:r>
              <w:rPr>
                <w:rFonts w:ascii="Times New Roman"/>
                <w:b w:val="false"/>
                <w:i w:val="false"/>
                <w:color w:val="000000"/>
                <w:sz w:val="20"/>
              </w:rPr>
              <w:t>
дегі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ПМК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 криптогра-
</w:t>
            </w:r>
            <w:r>
              <w:br/>
            </w:r>
            <w:r>
              <w:rPr>
                <w:rFonts w:ascii="Times New Roman"/>
                <w:b w:val="false"/>
                <w:i w:val="false"/>
                <w:color w:val="000000"/>
                <w:sz w:val="20"/>
              </w:rPr>
              <w:t>
фиялық қорғау құралдарын
</w:t>
            </w:r>
            <w:r>
              <w:br/>
            </w:r>
            <w:r>
              <w:rPr>
                <w:rFonts w:ascii="Times New Roman"/>
                <w:b w:val="false"/>
                <w:i w:val="false"/>
                <w:color w:val="000000"/>
                <w:sz w:val="20"/>
              </w:rPr>
              <w:t>
әзірлеу және сату (оның
</w:t>
            </w:r>
            <w:r>
              <w:br/>
            </w:r>
            <w:r>
              <w:rPr>
                <w:rFonts w:ascii="Times New Roman"/>
                <w:b w:val="false"/>
                <w:i w:val="false"/>
                <w:color w:val="000000"/>
                <w:sz w:val="20"/>
              </w:rPr>
              <w:t>
ішінде өзге де беру)
</w:t>
            </w:r>
            <w:r>
              <w:br/>
            </w:r>
            <w:r>
              <w:rPr>
                <w:rFonts w:ascii="Times New Roman"/>
                <w:b w:val="false"/>
                <w:i w:val="false"/>
                <w:color w:val="000000"/>
                <w:sz w:val="20"/>
              </w:rPr>
              <w:t>
жөніндегі қызметті
</w:t>
            </w:r>
            <w:r>
              <w:br/>
            </w:r>
            <w:r>
              <w:rPr>
                <w:rFonts w:ascii="Times New Roman"/>
                <w:b w:val="false"/>
                <w:i w:val="false"/>
                <w:color w:val="000000"/>
                <w:sz w:val="20"/>
              </w:rPr>
              <w:t>
лицензиялау ережесін
</w:t>
            </w:r>
            <w:r>
              <w:br/>
            </w:r>
            <w:r>
              <w:rPr>
                <w:rFonts w:ascii="Times New Roman"/>
                <w:b w:val="false"/>
                <w:i w:val="false"/>
                <w:color w:val="000000"/>
                <w:sz w:val="20"/>
              </w:rPr>
              <w:t>
және оған қойылатын
</w:t>
            </w:r>
            <w:r>
              <w:br/>
            </w:r>
            <w:r>
              <w:rPr>
                <w:rFonts w:ascii="Times New Roman"/>
                <w:b w:val="false"/>
                <w:i w:val="false"/>
                <w:color w:val="000000"/>
                <w:sz w:val="20"/>
              </w:rPr>
              <w:t>
біліктілік талаптарын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ҰҚК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Жедел-іздестіру іс-шара-
</w:t>
            </w:r>
            <w:r>
              <w:br/>
            </w:r>
            <w:r>
              <w:rPr>
                <w:rFonts w:ascii="Times New Roman"/>
                <w:b w:val="false"/>
                <w:i w:val="false"/>
                <w:color w:val="000000"/>
                <w:sz w:val="20"/>
              </w:rPr>
              <w:t>
ларын жүргізу үшін арнайы
</w:t>
            </w:r>
            <w:r>
              <w:br/>
            </w:r>
            <w:r>
              <w:rPr>
                <w:rFonts w:ascii="Times New Roman"/>
                <w:b w:val="false"/>
                <w:i w:val="false"/>
                <w:color w:val="000000"/>
                <w:sz w:val="20"/>
              </w:rPr>
              <w:t>
техникалық құралдарды
</w:t>
            </w:r>
            <w:r>
              <w:br/>
            </w:r>
            <w:r>
              <w:rPr>
                <w:rFonts w:ascii="Times New Roman"/>
                <w:b w:val="false"/>
                <w:i w:val="false"/>
                <w:color w:val="000000"/>
                <w:sz w:val="20"/>
              </w:rPr>
              <w:t>
әзірлеу, шығару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ҰҚК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Жедел-іздестіру шарала-
</w:t>
            </w:r>
            <w:r>
              <w:br/>
            </w:r>
            <w:r>
              <w:rPr>
                <w:rFonts w:ascii="Times New Roman"/>
                <w:b w:val="false"/>
                <w:i w:val="false"/>
                <w:color w:val="000000"/>
                <w:sz w:val="20"/>
              </w:rPr>
              <w:t>
рын жүргізу үшін арнайы
</w:t>
            </w:r>
            <w:r>
              <w:br/>
            </w:r>
            <w:r>
              <w:rPr>
                <w:rFonts w:ascii="Times New Roman"/>
                <w:b w:val="false"/>
                <w:i w:val="false"/>
                <w:color w:val="000000"/>
                <w:sz w:val="20"/>
              </w:rPr>
              <w:t>
техникалық құралдарды
</w:t>
            </w:r>
            <w:r>
              <w:br/>
            </w:r>
            <w:r>
              <w:rPr>
                <w:rFonts w:ascii="Times New Roman"/>
                <w:b w:val="false"/>
                <w:i w:val="false"/>
                <w:color w:val="000000"/>
                <w:sz w:val="20"/>
              </w:rPr>
              <w:t>
жөндеу және сату, ақпа-
</w:t>
            </w:r>
            <w:r>
              <w:br/>
            </w:r>
            <w:r>
              <w:rPr>
                <w:rFonts w:ascii="Times New Roman"/>
                <w:b w:val="false"/>
                <w:i w:val="false"/>
                <w:color w:val="000000"/>
                <w:sz w:val="20"/>
              </w:rPr>
              <w:t>
раттың жария етілуін
</w:t>
            </w:r>
            <w:r>
              <w:br/>
            </w:r>
            <w:r>
              <w:rPr>
                <w:rFonts w:ascii="Times New Roman"/>
                <w:b w:val="false"/>
                <w:i w:val="false"/>
                <w:color w:val="000000"/>
                <w:sz w:val="20"/>
              </w:rPr>
              <w:t>
болдырмаудың техникалық
</w:t>
            </w:r>
            <w:r>
              <w:br/>
            </w:r>
            <w:r>
              <w:rPr>
                <w:rFonts w:ascii="Times New Roman"/>
                <w:b w:val="false"/>
                <w:i w:val="false"/>
                <w:color w:val="000000"/>
                <w:sz w:val="20"/>
              </w:rPr>
              <w:t>
арналарын іздеу жөніндегі
</w:t>
            </w:r>
            <w:r>
              <w:br/>
            </w:r>
            <w:r>
              <w:rPr>
                <w:rFonts w:ascii="Times New Roman"/>
                <w:b w:val="false"/>
                <w:i w:val="false"/>
                <w:color w:val="000000"/>
                <w:sz w:val="20"/>
              </w:rPr>
              <w:t>
кызметті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ҰҚК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Монтаждауды, реттеуді,
</w:t>
            </w:r>
            <w:r>
              <w:br/>
            </w:r>
            <w:r>
              <w:rPr>
                <w:rFonts w:ascii="Times New Roman"/>
                <w:b w:val="false"/>
                <w:i w:val="false"/>
                <w:color w:val="000000"/>
                <w:sz w:val="20"/>
              </w:rPr>
              <w:t>
пайдалануды, сақтауды,
</w:t>
            </w:r>
            <w:r>
              <w:br/>
            </w:r>
            <w:r>
              <w:rPr>
                <w:rFonts w:ascii="Times New Roman"/>
                <w:b w:val="false"/>
                <w:i w:val="false"/>
                <w:color w:val="000000"/>
                <w:sz w:val="20"/>
              </w:rPr>
              <w:t>
жөндеуді және сервистік
</w:t>
            </w:r>
            <w:r>
              <w:br/>
            </w:r>
            <w:r>
              <w:rPr>
                <w:rFonts w:ascii="Times New Roman"/>
                <w:b w:val="false"/>
                <w:i w:val="false"/>
                <w:color w:val="000000"/>
                <w:sz w:val="20"/>
              </w:rPr>
              <w:t>
қызмет көрсетуді қоса
</w:t>
            </w:r>
            <w:r>
              <w:br/>
            </w:r>
            <w:r>
              <w:rPr>
                <w:rFonts w:ascii="Times New Roman"/>
                <w:b w:val="false"/>
                <w:i w:val="false"/>
                <w:color w:val="000000"/>
                <w:sz w:val="20"/>
              </w:rPr>
              <w:t>
алғанда, оқ дәрілерді,
</w:t>
            </w:r>
            <w:r>
              <w:br/>
            </w:r>
            <w:r>
              <w:rPr>
                <w:rFonts w:ascii="Times New Roman"/>
                <w:b w:val="false"/>
                <w:i w:val="false"/>
                <w:color w:val="000000"/>
                <w:sz w:val="20"/>
              </w:rPr>
              <w:t>
қару-жарақ пен әскери
</w:t>
            </w:r>
            <w:r>
              <w:br/>
            </w:r>
            <w:r>
              <w:rPr>
                <w:rFonts w:ascii="Times New Roman"/>
                <w:b w:val="false"/>
                <w:i w:val="false"/>
                <w:color w:val="000000"/>
                <w:sz w:val="20"/>
              </w:rPr>
              <w:t>
техниканы, олардың
</w:t>
            </w:r>
            <w:r>
              <w:br/>
            </w:r>
            <w:r>
              <w:rPr>
                <w:rFonts w:ascii="Times New Roman"/>
                <w:b w:val="false"/>
                <w:i w:val="false"/>
                <w:color w:val="000000"/>
                <w:sz w:val="20"/>
              </w:rPr>
              <w:t>
қосалқы бөлшектерін,
</w:t>
            </w:r>
            <w:r>
              <w:br/>
            </w:r>
            <w:r>
              <w:rPr>
                <w:rFonts w:ascii="Times New Roman"/>
                <w:b w:val="false"/>
                <w:i w:val="false"/>
                <w:color w:val="000000"/>
                <w:sz w:val="20"/>
              </w:rPr>
              <w:t>
жиынтықтаушы бұйымдары
</w:t>
            </w:r>
            <w:r>
              <w:br/>
            </w:r>
            <w:r>
              <w:rPr>
                <w:rFonts w:ascii="Times New Roman"/>
                <w:b w:val="false"/>
                <w:i w:val="false"/>
                <w:color w:val="000000"/>
                <w:sz w:val="20"/>
              </w:rPr>
              <w:t>
мен аспаптарын, сондай-ақ
</w:t>
            </w:r>
            <w:r>
              <w:br/>
            </w:r>
            <w:r>
              <w:rPr>
                <w:rFonts w:ascii="Times New Roman"/>
                <w:b w:val="false"/>
                <w:i w:val="false"/>
                <w:color w:val="000000"/>
                <w:sz w:val="20"/>
              </w:rPr>
              <w:t>
оларды өндіруге арналған
</w:t>
            </w:r>
            <w:r>
              <w:br/>
            </w:r>
            <w:r>
              <w:rPr>
                <w:rFonts w:ascii="Times New Roman"/>
                <w:b w:val="false"/>
                <w:i w:val="false"/>
                <w:color w:val="000000"/>
                <w:sz w:val="20"/>
              </w:rPr>
              <w:t>
арнайы материалдар мен
</w:t>
            </w:r>
            <w:r>
              <w:br/>
            </w:r>
            <w:r>
              <w:rPr>
                <w:rFonts w:ascii="Times New Roman"/>
                <w:b w:val="false"/>
                <w:i w:val="false"/>
                <w:color w:val="000000"/>
                <w:sz w:val="20"/>
              </w:rPr>
              <w:t>
жабдықтарды әзірлеу,
</w:t>
            </w:r>
            <w:r>
              <w:br/>
            </w:r>
            <w:r>
              <w:rPr>
                <w:rFonts w:ascii="Times New Roman"/>
                <w:b w:val="false"/>
                <w:i w:val="false"/>
                <w:color w:val="000000"/>
                <w:sz w:val="20"/>
              </w:rPr>
              <w:t>
шығару, жөндеу, алу және
</w:t>
            </w:r>
            <w:r>
              <w:br/>
            </w:r>
            <w:r>
              <w:rPr>
                <w:rFonts w:ascii="Times New Roman"/>
                <w:b w:val="false"/>
                <w:i w:val="false"/>
                <w:color w:val="000000"/>
                <w:sz w:val="20"/>
              </w:rPr>
              <w:t>
өткізу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Жарылғыш және пиротех-
</w:t>
            </w:r>
            <w:r>
              <w:br/>
            </w:r>
            <w:r>
              <w:rPr>
                <w:rFonts w:ascii="Times New Roman"/>
                <w:b w:val="false"/>
                <w:i w:val="false"/>
                <w:color w:val="000000"/>
                <w:sz w:val="20"/>
              </w:rPr>
              <w:t>
никалық заттар мен олар
</w:t>
            </w:r>
            <w:r>
              <w:br/>
            </w:r>
            <w:r>
              <w:rPr>
                <w:rFonts w:ascii="Times New Roman"/>
                <w:b w:val="false"/>
                <w:i w:val="false"/>
                <w:color w:val="000000"/>
                <w:sz w:val="20"/>
              </w:rPr>
              <w:t>
қолданылып жасалған
</w:t>
            </w:r>
            <w:r>
              <w:br/>
            </w:r>
            <w:r>
              <w:rPr>
                <w:rFonts w:ascii="Times New Roman"/>
                <w:b w:val="false"/>
                <w:i w:val="false"/>
                <w:color w:val="000000"/>
                <w:sz w:val="20"/>
              </w:rPr>
              <w:t>
бұйымдарды әзірлеу,
</w:t>
            </w:r>
            <w:r>
              <w:br/>
            </w:r>
            <w:r>
              <w:rPr>
                <w:rFonts w:ascii="Times New Roman"/>
                <w:b w:val="false"/>
                <w:i w:val="false"/>
                <w:color w:val="000000"/>
                <w:sz w:val="20"/>
              </w:rPr>
              <w:t>
жасау, сатып алу және
</w:t>
            </w:r>
            <w:r>
              <w:br/>
            </w:r>
            <w:r>
              <w:rPr>
                <w:rFonts w:ascii="Times New Roman"/>
                <w:b w:val="false"/>
                <w:i w:val="false"/>
                <w:color w:val="000000"/>
                <w:sz w:val="20"/>
              </w:rPr>
              <w:t>
өткізу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Босатылған оқ-дәріні,
</w:t>
            </w:r>
            <w:r>
              <w:br/>
            </w:r>
            <w:r>
              <w:rPr>
                <w:rFonts w:ascii="Times New Roman"/>
                <w:b w:val="false"/>
                <w:i w:val="false"/>
                <w:color w:val="000000"/>
                <w:sz w:val="20"/>
              </w:rPr>
              <w:t>
қару-жарақты, әскери
</w:t>
            </w:r>
            <w:r>
              <w:br/>
            </w:r>
            <w:r>
              <w:rPr>
                <w:rFonts w:ascii="Times New Roman"/>
                <w:b w:val="false"/>
                <w:i w:val="false"/>
                <w:color w:val="000000"/>
                <w:sz w:val="20"/>
              </w:rPr>
              <w:t>
техниканы, арнайы құрал-
</w:t>
            </w:r>
            <w:r>
              <w:br/>
            </w:r>
            <w:r>
              <w:rPr>
                <w:rFonts w:ascii="Times New Roman"/>
                <w:b w:val="false"/>
                <w:i w:val="false"/>
                <w:color w:val="000000"/>
                <w:sz w:val="20"/>
              </w:rPr>
              <w:t>
дарды жою (құрту, кәдеге
</w:t>
            </w:r>
            <w:r>
              <w:br/>
            </w:r>
            <w:r>
              <w:rPr>
                <w:rFonts w:ascii="Times New Roman"/>
                <w:b w:val="false"/>
                <w:i w:val="false"/>
                <w:color w:val="000000"/>
                <w:sz w:val="20"/>
              </w:rPr>
              <w:t>
жарату, көму) және өңдеу
</w:t>
            </w:r>
            <w:r>
              <w:br/>
            </w:r>
            <w:r>
              <w:rPr>
                <w:rFonts w:ascii="Times New Roman"/>
                <w:b w:val="false"/>
                <w:i w:val="false"/>
                <w:color w:val="000000"/>
                <w:sz w:val="20"/>
              </w:rPr>
              <w:t>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Қолға ұстайтын жауынгер-
</w:t>
            </w:r>
            <w:r>
              <w:br/>
            </w:r>
            <w:r>
              <w:rPr>
                <w:rFonts w:ascii="Times New Roman"/>
                <w:b w:val="false"/>
                <w:i w:val="false"/>
                <w:color w:val="000000"/>
                <w:sz w:val="20"/>
              </w:rPr>
              <w:t>
лік атыс қаруы мен оның
</w:t>
            </w:r>
            <w:r>
              <w:br/>
            </w:r>
            <w:r>
              <w:rPr>
                <w:rFonts w:ascii="Times New Roman"/>
                <w:b w:val="false"/>
                <w:i w:val="false"/>
                <w:color w:val="000000"/>
                <w:sz w:val="20"/>
              </w:rPr>
              <w:t>
патрондарын әзірлеу,
</w:t>
            </w:r>
            <w:r>
              <w:br/>
            </w:r>
            <w:r>
              <w:rPr>
                <w:rFonts w:ascii="Times New Roman"/>
                <w:b w:val="false"/>
                <w:i w:val="false"/>
                <w:color w:val="000000"/>
                <w:sz w:val="20"/>
              </w:rPr>
              <w:t>
шығару, жөндеу, сату,
</w:t>
            </w:r>
            <w:r>
              <w:br/>
            </w:r>
            <w:r>
              <w:rPr>
                <w:rFonts w:ascii="Times New Roman"/>
                <w:b w:val="false"/>
                <w:i w:val="false"/>
                <w:color w:val="000000"/>
                <w:sz w:val="20"/>
              </w:rPr>
              <w:t>
сатып алу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және қызметтік
</w:t>
            </w:r>
            <w:r>
              <w:br/>
            </w:r>
            <w:r>
              <w:rPr>
                <w:rFonts w:ascii="Times New Roman"/>
                <w:b w:val="false"/>
                <w:i w:val="false"/>
                <w:color w:val="000000"/>
                <w:sz w:val="20"/>
              </w:rPr>
              <w:t>
атыс қаруы мен оның
</w:t>
            </w:r>
            <w:r>
              <w:br/>
            </w:r>
            <w:r>
              <w:rPr>
                <w:rFonts w:ascii="Times New Roman"/>
                <w:b w:val="false"/>
                <w:i w:val="false"/>
                <w:color w:val="000000"/>
                <w:sz w:val="20"/>
              </w:rPr>
              <w:t>
патрондарын, суық қаруды,
</w:t>
            </w:r>
            <w:r>
              <w:br/>
            </w:r>
            <w:r>
              <w:rPr>
                <w:rFonts w:ascii="Times New Roman"/>
                <w:b w:val="false"/>
                <w:i w:val="false"/>
                <w:color w:val="000000"/>
                <w:sz w:val="20"/>
              </w:rPr>
              <w:t>
сондай-ақ газ қаруы мен
</w:t>
            </w:r>
            <w:r>
              <w:br/>
            </w:r>
            <w:r>
              <w:rPr>
                <w:rFonts w:ascii="Times New Roman"/>
                <w:b w:val="false"/>
                <w:i w:val="false"/>
                <w:color w:val="000000"/>
                <w:sz w:val="20"/>
              </w:rPr>
              <w:t>
оның патрондарын әзірлеу,
</w:t>
            </w:r>
            <w:r>
              <w:br/>
            </w:r>
            <w:r>
              <w:rPr>
                <w:rFonts w:ascii="Times New Roman"/>
                <w:b w:val="false"/>
                <w:i w:val="false"/>
                <w:color w:val="000000"/>
                <w:sz w:val="20"/>
              </w:rPr>
              <w:t>
шығару, жөндеу, сату,
</w:t>
            </w:r>
            <w:r>
              <w:br/>
            </w:r>
            <w:r>
              <w:rPr>
                <w:rFonts w:ascii="Times New Roman"/>
                <w:b w:val="false"/>
                <w:i w:val="false"/>
                <w:color w:val="000000"/>
                <w:sz w:val="20"/>
              </w:rPr>
              <w:t>
сатып алу, коллекциялау,
</w:t>
            </w:r>
            <w:r>
              <w:br/>
            </w:r>
            <w:r>
              <w:rPr>
                <w:rFonts w:ascii="Times New Roman"/>
                <w:b w:val="false"/>
                <w:i w:val="false"/>
                <w:color w:val="000000"/>
                <w:sz w:val="20"/>
              </w:rPr>
              <w:t>
экспонаттау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пиротехника-
</w:t>
            </w:r>
            <w:r>
              <w:br/>
            </w:r>
            <w:r>
              <w:rPr>
                <w:rFonts w:ascii="Times New Roman"/>
                <w:b w:val="false"/>
                <w:i w:val="false"/>
                <w:color w:val="000000"/>
                <w:sz w:val="20"/>
              </w:rPr>
              <w:t>
лық заттар мен олар
</w:t>
            </w:r>
            <w:r>
              <w:br/>
            </w:r>
            <w:r>
              <w:rPr>
                <w:rFonts w:ascii="Times New Roman"/>
                <w:b w:val="false"/>
                <w:i w:val="false"/>
                <w:color w:val="000000"/>
                <w:sz w:val="20"/>
              </w:rPr>
              <w:t>
қолданылып жасалған
</w:t>
            </w:r>
            <w:r>
              <w:br/>
            </w:r>
            <w:r>
              <w:rPr>
                <w:rFonts w:ascii="Times New Roman"/>
                <w:b w:val="false"/>
                <w:i w:val="false"/>
                <w:color w:val="000000"/>
                <w:sz w:val="20"/>
              </w:rPr>
              <w:t>
бұйымдарды әзірлеу,
</w:t>
            </w:r>
            <w:r>
              <w:br/>
            </w:r>
            <w:r>
              <w:rPr>
                <w:rFonts w:ascii="Times New Roman"/>
                <w:b w:val="false"/>
                <w:i w:val="false"/>
                <w:color w:val="000000"/>
                <w:sz w:val="20"/>
              </w:rPr>
              <w:t>
шығару, сату, сатып алу
</w:t>
            </w:r>
            <w:r>
              <w:br/>
            </w:r>
            <w:r>
              <w:rPr>
                <w:rFonts w:ascii="Times New Roman"/>
                <w:b w:val="false"/>
                <w:i w:val="false"/>
                <w:color w:val="000000"/>
                <w:sz w:val="20"/>
              </w:rPr>
              <w:t>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кеңістігін пайда-
</w:t>
            </w:r>
            <w:r>
              <w:br/>
            </w:r>
            <w:r>
              <w:rPr>
                <w:rFonts w:ascii="Times New Roman"/>
                <w:b w:val="false"/>
                <w:i w:val="false"/>
                <w:color w:val="000000"/>
                <w:sz w:val="20"/>
              </w:rPr>
              <w:t>
лануға байланысты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БҒМ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цифрлық
</w:t>
            </w:r>
            <w:r>
              <w:br/>
            </w:r>
            <w:r>
              <w:rPr>
                <w:rFonts w:ascii="Times New Roman"/>
                <w:b w:val="false"/>
                <w:i w:val="false"/>
                <w:color w:val="000000"/>
                <w:sz w:val="20"/>
              </w:rPr>
              <w:t>
қолтанбаның ашық кілтінің
</w:t>
            </w:r>
            <w:r>
              <w:br/>
            </w:r>
            <w:r>
              <w:rPr>
                <w:rFonts w:ascii="Times New Roman"/>
                <w:b w:val="false"/>
                <w:i w:val="false"/>
                <w:color w:val="000000"/>
                <w:sz w:val="20"/>
              </w:rPr>
              <w:t>
электрондық цифрлық
</w:t>
            </w:r>
            <w:r>
              <w:br/>
            </w:r>
            <w:r>
              <w:rPr>
                <w:rFonts w:ascii="Times New Roman"/>
                <w:b w:val="false"/>
                <w:i w:val="false"/>
                <w:color w:val="000000"/>
                <w:sz w:val="20"/>
              </w:rPr>
              <w:t>
қолтаңбаның жабық кілтіне
</w:t>
            </w:r>
            <w:r>
              <w:br/>
            </w:r>
            <w:r>
              <w:rPr>
                <w:rFonts w:ascii="Times New Roman"/>
                <w:b w:val="false"/>
                <w:i w:val="false"/>
                <w:color w:val="000000"/>
                <w:sz w:val="20"/>
              </w:rPr>
              <w:t>
сәйкестігін куәландыру
</w:t>
            </w:r>
            <w:r>
              <w:br/>
            </w:r>
            <w:r>
              <w:rPr>
                <w:rFonts w:ascii="Times New Roman"/>
                <w:b w:val="false"/>
                <w:i w:val="false"/>
                <w:color w:val="000000"/>
                <w:sz w:val="20"/>
              </w:rPr>
              <w:t>
жөніндегі, сондай-ақ
</w:t>
            </w:r>
            <w:r>
              <w:br/>
            </w:r>
            <w:r>
              <w:rPr>
                <w:rFonts w:ascii="Times New Roman"/>
                <w:b w:val="false"/>
                <w:i w:val="false"/>
                <w:color w:val="000000"/>
                <w:sz w:val="20"/>
              </w:rPr>
              <w:t>
лицензиялау ережесін
</w:t>
            </w:r>
            <w:r>
              <w:br/>
            </w:r>
            <w:r>
              <w:rPr>
                <w:rFonts w:ascii="Times New Roman"/>
                <w:b w:val="false"/>
                <w:i w:val="false"/>
                <w:color w:val="000000"/>
                <w:sz w:val="20"/>
              </w:rPr>
              <w:t>
және оған қойылатын
</w:t>
            </w:r>
            <w:r>
              <w:br/>
            </w:r>
            <w:r>
              <w:rPr>
                <w:rFonts w:ascii="Times New Roman"/>
                <w:b w:val="false"/>
                <w:i w:val="false"/>
                <w:color w:val="000000"/>
                <w:sz w:val="20"/>
              </w:rPr>
              <w:t>
біліктілік талаптарын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БҒМ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Телевизиялық және
</w:t>
            </w:r>
            <w:r>
              <w:br/>
            </w:r>
            <w:r>
              <w:rPr>
                <w:rFonts w:ascii="Times New Roman"/>
                <w:b w:val="false"/>
                <w:i w:val="false"/>
                <w:color w:val="000000"/>
                <w:sz w:val="20"/>
              </w:rPr>
              <w:t>
(немесе) радио хабар-
</w:t>
            </w:r>
            <w:r>
              <w:br/>
            </w:r>
            <w:r>
              <w:rPr>
                <w:rFonts w:ascii="Times New Roman"/>
                <w:b w:val="false"/>
                <w:i w:val="false"/>
                <w:color w:val="000000"/>
                <w:sz w:val="20"/>
              </w:rPr>
              <w:t>
ларын таратуды ұйымдас-
</w:t>
            </w:r>
            <w:r>
              <w:br/>
            </w:r>
            <w:r>
              <w:rPr>
                <w:rFonts w:ascii="Times New Roman"/>
                <w:b w:val="false"/>
                <w:i w:val="false"/>
                <w:color w:val="000000"/>
                <w:sz w:val="20"/>
              </w:rPr>
              <w:t>
тыру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
</w:t>
            </w:r>
            <w:r>
              <w:br/>
            </w:r>
            <w:r>
              <w:rPr>
                <w:rFonts w:ascii="Times New Roman"/>
                <w:b w:val="false"/>
                <w:i w:val="false"/>
                <w:color w:val="000000"/>
                <w:sz w:val="20"/>
              </w:rPr>
              <w:t>
лік талаптарын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орман қорының
</w:t>
            </w:r>
            <w:r>
              <w:br/>
            </w:r>
            <w:r>
              <w:rPr>
                <w:rFonts w:ascii="Times New Roman"/>
                <w:b w:val="false"/>
                <w:i w:val="false"/>
                <w:color w:val="000000"/>
                <w:sz w:val="20"/>
              </w:rPr>
              <w:t>
учаскелерінде орман
</w:t>
            </w:r>
            <w:r>
              <w:br/>
            </w:r>
            <w:r>
              <w:rPr>
                <w:rFonts w:ascii="Times New Roman"/>
                <w:b w:val="false"/>
                <w:i w:val="false"/>
                <w:color w:val="000000"/>
                <w:sz w:val="20"/>
              </w:rPr>
              <w:t>
пайдаланушылар жүзеге
</w:t>
            </w:r>
            <w:r>
              <w:br/>
            </w:r>
            <w:r>
              <w:rPr>
                <w:rFonts w:ascii="Times New Roman"/>
                <w:b w:val="false"/>
                <w:i w:val="false"/>
                <w:color w:val="000000"/>
                <w:sz w:val="20"/>
              </w:rPr>
              <w:t>
асыратын сүрек дайындау
</w:t>
            </w:r>
            <w:r>
              <w:br/>
            </w:r>
            <w:r>
              <w:rPr>
                <w:rFonts w:ascii="Times New Roman"/>
                <w:b w:val="false"/>
                <w:i w:val="false"/>
                <w:color w:val="000000"/>
                <w:sz w:val="20"/>
              </w:rPr>
              <w:t>
жөніндегі қызметті лицен-
</w:t>
            </w:r>
            <w:r>
              <w:br/>
            </w:r>
            <w:r>
              <w:rPr>
                <w:rFonts w:ascii="Times New Roman"/>
                <w:b w:val="false"/>
                <w:i w:val="false"/>
                <w:color w:val="000000"/>
                <w:sz w:val="20"/>
              </w:rPr>
              <w:t>
зиялау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"Астық туралы" Қазақстан
</w:t>
            </w:r>
            <w:r>
              <w:br/>
            </w:r>
            <w:r>
              <w:rPr>
                <w:rFonts w:ascii="Times New Roman"/>
                <w:b w:val="false"/>
                <w:i w:val="false"/>
                <w:color w:val="000000"/>
                <w:sz w:val="20"/>
              </w:rPr>
              <w:t>
Республикасының Заңына
</w:t>
            </w:r>
            <w:r>
              <w:br/>
            </w:r>
            <w:r>
              <w:rPr>
                <w:rFonts w:ascii="Times New Roman"/>
                <w:b w:val="false"/>
                <w:i w:val="false"/>
                <w:color w:val="000000"/>
                <w:sz w:val="20"/>
              </w:rPr>
              <w:t>
сәйкес астықты қабылдау,
</w:t>
            </w:r>
            <w:r>
              <w:br/>
            </w:r>
            <w:r>
              <w:rPr>
                <w:rFonts w:ascii="Times New Roman"/>
                <w:b w:val="false"/>
                <w:i w:val="false"/>
                <w:color w:val="000000"/>
                <w:sz w:val="20"/>
              </w:rPr>
              <w:t>
өлшеу, кептіру, тазалау,
</w:t>
            </w:r>
            <w:r>
              <w:br/>
            </w:r>
            <w:r>
              <w:rPr>
                <w:rFonts w:ascii="Times New Roman"/>
                <w:b w:val="false"/>
                <w:i w:val="false"/>
                <w:color w:val="000000"/>
                <w:sz w:val="20"/>
              </w:rPr>
              <w:t>
сақтау және тиеп жөнелту
</w:t>
            </w:r>
            <w:r>
              <w:br/>
            </w:r>
            <w:r>
              <w:rPr>
                <w:rFonts w:ascii="Times New Roman"/>
                <w:b w:val="false"/>
                <w:i w:val="false"/>
                <w:color w:val="000000"/>
                <w:sz w:val="20"/>
              </w:rPr>
              <w:t>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"Астық туралы" Қазақстан
</w:t>
            </w:r>
            <w:r>
              <w:br/>
            </w:r>
            <w:r>
              <w:rPr>
                <w:rFonts w:ascii="Times New Roman"/>
                <w:b w:val="false"/>
                <w:i w:val="false"/>
                <w:color w:val="000000"/>
                <w:sz w:val="20"/>
              </w:rPr>
              <w:t>
Республикасының Заңына
</w:t>
            </w:r>
            <w:r>
              <w:br/>
            </w:r>
            <w:r>
              <w:rPr>
                <w:rFonts w:ascii="Times New Roman"/>
                <w:b w:val="false"/>
                <w:i w:val="false"/>
                <w:color w:val="000000"/>
                <w:sz w:val="20"/>
              </w:rPr>
              <w:t>
сәйкес астықты экспортқа
</w:t>
            </w:r>
            <w:r>
              <w:br/>
            </w:r>
            <w:r>
              <w:rPr>
                <w:rFonts w:ascii="Times New Roman"/>
                <w:b w:val="false"/>
                <w:i w:val="false"/>
                <w:color w:val="000000"/>
                <w:sz w:val="20"/>
              </w:rPr>
              <w:t>
сату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Шитті мақтаны талшықты
</w:t>
            </w:r>
            <w:r>
              <w:br/>
            </w:r>
            <w:r>
              <w:rPr>
                <w:rFonts w:ascii="Times New Roman"/>
                <w:b w:val="false"/>
                <w:i w:val="false"/>
                <w:color w:val="000000"/>
                <w:sz w:val="20"/>
              </w:rPr>
              <w:t>
мақтаға бастапқы қайта
</w:t>
            </w:r>
            <w:r>
              <w:br/>
            </w:r>
            <w:r>
              <w:rPr>
                <w:rFonts w:ascii="Times New Roman"/>
                <w:b w:val="false"/>
                <w:i w:val="false"/>
                <w:color w:val="000000"/>
                <w:sz w:val="20"/>
              </w:rPr>
              <w:t>
өңдеу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22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Жерге орналастыру,
</w:t>
            </w:r>
            <w:r>
              <w:br/>
            </w:r>
            <w:r>
              <w:rPr>
                <w:rFonts w:ascii="Times New Roman"/>
                <w:b w:val="false"/>
                <w:i w:val="false"/>
                <w:color w:val="000000"/>
                <w:sz w:val="20"/>
              </w:rPr>
              <w:t>
топография-геодезиялық
</w:t>
            </w:r>
            <w:r>
              <w:br/>
            </w:r>
            <w:r>
              <w:rPr>
                <w:rFonts w:ascii="Times New Roman"/>
                <w:b w:val="false"/>
                <w:i w:val="false"/>
                <w:color w:val="000000"/>
                <w:sz w:val="20"/>
              </w:rPr>
              <w:t>
және картографиялық
</w:t>
            </w:r>
            <w:r>
              <w:br/>
            </w:r>
            <w:r>
              <w:rPr>
                <w:rFonts w:ascii="Times New Roman"/>
                <w:b w:val="false"/>
                <w:i w:val="false"/>
                <w:color w:val="000000"/>
                <w:sz w:val="20"/>
              </w:rPr>
              <w:t>
жұмыстар жүргізу жөнін-
</w:t>
            </w:r>
            <w:r>
              <w:br/>
            </w:r>
            <w:r>
              <w:rPr>
                <w:rFonts w:ascii="Times New Roman"/>
                <w:b w:val="false"/>
                <w:i w:val="false"/>
                <w:color w:val="000000"/>
                <w:sz w:val="20"/>
              </w:rPr>
              <w:t>
дегі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ЖРА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дәрігерлік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Фармацевтикалық қызметті
</w:t>
            </w:r>
            <w:r>
              <w:br/>
            </w:r>
            <w:r>
              <w:rPr>
                <w:rFonts w:ascii="Times New Roman"/>
                <w:b w:val="false"/>
                <w:i w:val="false"/>
                <w:color w:val="000000"/>
                <w:sz w:val="20"/>
              </w:rPr>
              <w:t>
дәрілік заттарды
</w:t>
            </w:r>
            <w:r>
              <w:br/>
            </w:r>
            <w:r>
              <w:rPr>
                <w:rFonts w:ascii="Times New Roman"/>
                <w:b w:val="false"/>
                <w:i w:val="false"/>
                <w:color w:val="000000"/>
                <w:sz w:val="20"/>
              </w:rPr>
              <w:t>
шығаруды, дайындауды,
</w:t>
            </w:r>
            <w:r>
              <w:br/>
            </w:r>
            <w:r>
              <w:rPr>
                <w:rFonts w:ascii="Times New Roman"/>
                <w:b w:val="false"/>
                <w:i w:val="false"/>
                <w:color w:val="000000"/>
                <w:sz w:val="20"/>
              </w:rPr>
              <w:t>
көтерме және бөлшек
</w:t>
            </w:r>
            <w:r>
              <w:br/>
            </w:r>
            <w:r>
              <w:rPr>
                <w:rFonts w:ascii="Times New Roman"/>
                <w:b w:val="false"/>
                <w:i w:val="false"/>
                <w:color w:val="000000"/>
                <w:sz w:val="20"/>
              </w:rPr>
              <w:t>
саудада сатуды лицензиялау ережесін және
</w:t>
            </w:r>
            <w:r>
              <w:br/>
            </w:r>
            <w:r>
              <w:rPr>
                <w:rFonts w:ascii="Times New Roman"/>
                <w:b w:val="false"/>
                <w:i w:val="false"/>
                <w:color w:val="000000"/>
                <w:sz w:val="20"/>
              </w:rPr>
              <w:t>
оған қойылатын білікті-
</w:t>
            </w:r>
            <w:r>
              <w:br/>
            </w:r>
            <w:r>
              <w:rPr>
                <w:rFonts w:ascii="Times New Roman"/>
                <w:b w:val="false"/>
                <w:i w:val="false"/>
                <w:color w:val="000000"/>
                <w:sz w:val="20"/>
              </w:rPr>
              <w:t>
лік талаптарын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медицина-
</w:t>
            </w:r>
            <w:r>
              <w:br/>
            </w:r>
            <w:r>
              <w:rPr>
                <w:rFonts w:ascii="Times New Roman"/>
                <w:b w:val="false"/>
                <w:i w:val="false"/>
                <w:color w:val="000000"/>
                <w:sz w:val="20"/>
              </w:rPr>
              <w:t>
лық-әлеуметтік мекеме-
</w:t>
            </w:r>
            <w:r>
              <w:br/>
            </w:r>
            <w:r>
              <w:rPr>
                <w:rFonts w:ascii="Times New Roman"/>
                <w:b w:val="false"/>
                <w:i w:val="false"/>
                <w:color w:val="000000"/>
                <w:sz w:val="20"/>
              </w:rPr>
              <w:t>
лерде және мемлекеттік
</w:t>
            </w:r>
            <w:r>
              <w:br/>
            </w:r>
            <w:r>
              <w:rPr>
                <w:rFonts w:ascii="Times New Roman"/>
                <w:b w:val="false"/>
                <w:i w:val="false"/>
                <w:color w:val="000000"/>
                <w:sz w:val="20"/>
              </w:rPr>
              <w:t>
емес медициналық-әлеу-
</w:t>
            </w:r>
            <w:r>
              <w:br/>
            </w:r>
            <w:r>
              <w:rPr>
                <w:rFonts w:ascii="Times New Roman"/>
                <w:b w:val="false"/>
                <w:i w:val="false"/>
                <w:color w:val="000000"/>
                <w:sz w:val="20"/>
              </w:rPr>
              <w:t>
меттік ұйымдарда әлеумет-
</w:t>
            </w:r>
            <w:r>
              <w:br/>
            </w:r>
            <w:r>
              <w:rPr>
                <w:rFonts w:ascii="Times New Roman"/>
                <w:b w:val="false"/>
                <w:i w:val="false"/>
                <w:color w:val="000000"/>
                <w:sz w:val="20"/>
              </w:rPr>
              <w:t>
тік қызмет көрсетуді
</w:t>
            </w:r>
            <w:r>
              <w:br/>
            </w:r>
            <w:r>
              <w:rPr>
                <w:rFonts w:ascii="Times New Roman"/>
                <w:b w:val="false"/>
                <w:i w:val="false"/>
                <w:color w:val="000000"/>
                <w:sz w:val="20"/>
              </w:rPr>
              <w:t>
ұсыну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
</w:t>
            </w:r>
            <w:r>
              <w:br/>
            </w:r>
            <w:r>
              <w:rPr>
                <w:rFonts w:ascii="Times New Roman"/>
                <w:b w:val="false"/>
                <w:i w:val="false"/>
                <w:color w:val="000000"/>
                <w:sz w:val="20"/>
              </w:rPr>
              <w:t>
лік талаптарын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Еңбекмині
</w:t>
            </w:r>
            <w:r>
              <w:br/>
            </w:r>
            <w:r>
              <w:rPr>
                <w:rFonts w:ascii="Times New Roman"/>
                <w:b w:val="false"/>
                <w:i w:val="false"/>
                <w:color w:val="000000"/>
                <w:sz w:val="20"/>
              </w:rPr>
              <w:t>
(жинақ-
</w:t>
            </w:r>
            <w:r>
              <w:br/>
            </w:r>
            <w:r>
              <w:rPr>
                <w:rFonts w:ascii="Times New Roman"/>
                <w:b w:val="false"/>
                <w:i w:val="false"/>
                <w:color w:val="000000"/>
                <w:sz w:val="20"/>
              </w:rPr>
              <w:t>
тау), ДСМ,
</w:t>
            </w:r>
            <w:r>
              <w:br/>
            </w:r>
            <w:r>
              <w:rPr>
                <w:rFonts w:ascii="Times New Roman"/>
                <w:b w:val="false"/>
                <w:i w:val="false"/>
                <w:color w:val="000000"/>
                <w:sz w:val="20"/>
              </w:rPr>
              <w:t>
БҒМ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148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Адвокаттық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
</w:t>
            </w:r>
            <w:r>
              <w:br/>
            </w:r>
            <w:r>
              <w:rPr>
                <w:rFonts w:ascii="Times New Roman"/>
                <w:b w:val="false"/>
                <w:i w:val="false"/>
                <w:color w:val="000000"/>
                <w:sz w:val="20"/>
              </w:rPr>
              <w:t>
лік талаптарын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w:t>
            </w:r>
            <w:r>
              <w:br/>
            </w:r>
            <w:r>
              <w:rPr>
                <w:rFonts w:ascii="Times New Roman"/>
                <w:b w:val="false"/>
                <w:i w:val="false"/>
                <w:color w:val="000000"/>
                <w:sz w:val="20"/>
              </w:rPr>
              <w:t>
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Нотариаттық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талаптарын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w:t>
            </w:r>
            <w:r>
              <w:br/>
            </w:r>
            <w:r>
              <w:rPr>
                <w:rFonts w:ascii="Times New Roman"/>
                <w:b w:val="false"/>
                <w:i w:val="false"/>
                <w:color w:val="000000"/>
                <w:sz w:val="20"/>
              </w:rPr>
              <w:t>
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250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бағалау (зият-
</w:t>
            </w:r>
            <w:r>
              <w:br/>
            </w:r>
            <w:r>
              <w:rPr>
                <w:rFonts w:ascii="Times New Roman"/>
                <w:b w:val="false"/>
                <w:i w:val="false"/>
                <w:color w:val="000000"/>
                <w:sz w:val="20"/>
              </w:rPr>
              <w:t>
керлік меншік объекті-
</w:t>
            </w:r>
            <w:r>
              <w:br/>
            </w:r>
            <w:r>
              <w:rPr>
                <w:rFonts w:ascii="Times New Roman"/>
                <w:b w:val="false"/>
                <w:i w:val="false"/>
                <w:color w:val="000000"/>
                <w:sz w:val="20"/>
              </w:rPr>
              <w:t>
лерін, материалдық емес
</w:t>
            </w:r>
            <w:r>
              <w:br/>
            </w:r>
            <w:r>
              <w:rPr>
                <w:rFonts w:ascii="Times New Roman"/>
                <w:b w:val="false"/>
                <w:i w:val="false"/>
                <w:color w:val="000000"/>
                <w:sz w:val="20"/>
              </w:rPr>
              <w:t>
активтер құнын қоспа-
</w:t>
            </w:r>
            <w:r>
              <w:br/>
            </w:r>
            <w:r>
              <w:rPr>
                <w:rFonts w:ascii="Times New Roman"/>
                <w:b w:val="false"/>
                <w:i w:val="false"/>
                <w:color w:val="000000"/>
                <w:sz w:val="20"/>
              </w:rPr>
              <w:t>
ғанда)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
</w:t>
            </w:r>
            <w:r>
              <w:br/>
            </w:r>
            <w:r>
              <w:rPr>
                <w:rFonts w:ascii="Times New Roman"/>
                <w:b w:val="false"/>
                <w:i w:val="false"/>
                <w:color w:val="000000"/>
                <w:sz w:val="20"/>
              </w:rPr>
              <w:t>
лік талаптарын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w:t>
            </w:r>
            <w:r>
              <w:br/>
            </w:r>
            <w:r>
              <w:rPr>
                <w:rFonts w:ascii="Times New Roman"/>
                <w:b w:val="false"/>
                <w:i w:val="false"/>
                <w:color w:val="000000"/>
                <w:sz w:val="20"/>
              </w:rPr>
              <w:t>
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Зияткерлік меншікті,
</w:t>
            </w:r>
            <w:r>
              <w:br/>
            </w:r>
            <w:r>
              <w:rPr>
                <w:rFonts w:ascii="Times New Roman"/>
                <w:b w:val="false"/>
                <w:i w:val="false"/>
                <w:color w:val="000000"/>
                <w:sz w:val="20"/>
              </w:rPr>
              <w:t>
материалдық емес активтер
</w:t>
            </w:r>
            <w:r>
              <w:br/>
            </w:r>
            <w:r>
              <w:rPr>
                <w:rFonts w:ascii="Times New Roman"/>
                <w:b w:val="false"/>
                <w:i w:val="false"/>
                <w:color w:val="000000"/>
                <w:sz w:val="20"/>
              </w:rPr>
              <w:t>
құнын бағалау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w:t>
            </w:r>
            <w:r>
              <w:br/>
            </w:r>
            <w:r>
              <w:rPr>
                <w:rFonts w:ascii="Times New Roman"/>
                <w:b w:val="false"/>
                <w:i w:val="false"/>
                <w:color w:val="000000"/>
                <w:sz w:val="20"/>
              </w:rPr>
              <w:t>
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22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Банкроттық рәсімдерінде
</w:t>
            </w:r>
            <w:r>
              <w:br/>
            </w:r>
            <w:r>
              <w:rPr>
                <w:rFonts w:ascii="Times New Roman"/>
                <w:b w:val="false"/>
                <w:i w:val="false"/>
                <w:color w:val="000000"/>
                <w:sz w:val="20"/>
              </w:rPr>
              <w:t>
төлем қабілеті жоқ борыш-
</w:t>
            </w:r>
            <w:r>
              <w:br/>
            </w:r>
            <w:r>
              <w:rPr>
                <w:rFonts w:ascii="Times New Roman"/>
                <w:b w:val="false"/>
                <w:i w:val="false"/>
                <w:color w:val="000000"/>
                <w:sz w:val="20"/>
              </w:rPr>
              <w:t>
керлердің мүлкі мен
</w:t>
            </w:r>
            <w:r>
              <w:br/>
            </w:r>
            <w:r>
              <w:rPr>
                <w:rFonts w:ascii="Times New Roman"/>
                <w:b w:val="false"/>
                <w:i w:val="false"/>
                <w:color w:val="000000"/>
                <w:sz w:val="20"/>
              </w:rPr>
              <w:t>
істерін басқару жөнін-
</w:t>
            </w:r>
            <w:r>
              <w:br/>
            </w:r>
            <w:r>
              <w:rPr>
                <w:rFonts w:ascii="Times New Roman"/>
                <w:b w:val="false"/>
                <w:i w:val="false"/>
                <w:color w:val="000000"/>
                <w:sz w:val="20"/>
              </w:rPr>
              <w:t>
дегі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Аудиторлық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22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саласындағы жұмыстарды
</w:t>
            </w:r>
            <w:r>
              <w:br/>
            </w:r>
            <w:r>
              <w:rPr>
                <w:rFonts w:ascii="Times New Roman"/>
                <w:b w:val="false"/>
                <w:i w:val="false"/>
                <w:color w:val="000000"/>
                <w:sz w:val="20"/>
              </w:rPr>
              <w:t>
орындау және қызмет
</w:t>
            </w:r>
            <w:r>
              <w:br/>
            </w:r>
            <w:r>
              <w:rPr>
                <w:rFonts w:ascii="Times New Roman"/>
                <w:b w:val="false"/>
                <w:i w:val="false"/>
                <w:color w:val="000000"/>
                <w:sz w:val="20"/>
              </w:rPr>
              <w:t>
көрсету жөніндегі қызмет-
</w:t>
            </w:r>
            <w:r>
              <w:br/>
            </w:r>
            <w:r>
              <w:rPr>
                <w:rFonts w:ascii="Times New Roman"/>
                <w:b w:val="false"/>
                <w:i w:val="false"/>
                <w:color w:val="000000"/>
                <w:sz w:val="20"/>
              </w:rPr>
              <w:t>
ті лицензиялау ережесін
</w:t>
            </w:r>
            <w:r>
              <w:br/>
            </w:r>
            <w:r>
              <w:rPr>
                <w:rFonts w:ascii="Times New Roman"/>
                <w:b w:val="false"/>
                <w:i w:val="false"/>
                <w:color w:val="000000"/>
                <w:sz w:val="20"/>
              </w:rPr>
              <w:t>
және оған қойылатын
</w:t>
            </w:r>
            <w:r>
              <w:br/>
            </w:r>
            <w:r>
              <w:rPr>
                <w:rFonts w:ascii="Times New Roman"/>
                <w:b w:val="false"/>
                <w:i w:val="false"/>
                <w:color w:val="000000"/>
                <w:sz w:val="20"/>
              </w:rPr>
              <w:t>
біліктілік талаптарын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w:t>
            </w:r>
            <w:r>
              <w:br/>
            </w:r>
            <w:r>
              <w:rPr>
                <w:rFonts w:ascii="Times New Roman"/>
                <w:b w:val="false"/>
                <w:i w:val="false"/>
                <w:color w:val="000000"/>
                <w:sz w:val="20"/>
              </w:rPr>
              <w:t>
ортамині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Лотерея ұйымдастыру және
</w:t>
            </w:r>
            <w:r>
              <w:br/>
            </w:r>
            <w:r>
              <w:rPr>
                <w:rFonts w:ascii="Times New Roman"/>
                <w:b w:val="false"/>
                <w:i w:val="false"/>
                <w:color w:val="000000"/>
                <w:sz w:val="20"/>
              </w:rPr>
              <w:t>
өткізу (мемлекеттік
</w:t>
            </w:r>
            <w:r>
              <w:br/>
            </w:r>
            <w:r>
              <w:rPr>
                <w:rFonts w:ascii="Times New Roman"/>
                <w:b w:val="false"/>
                <w:i w:val="false"/>
                <w:color w:val="000000"/>
                <w:sz w:val="20"/>
              </w:rPr>
              <w:t>
(ұлттық) лотереядан
</w:t>
            </w:r>
            <w:r>
              <w:br/>
            </w:r>
            <w:r>
              <w:rPr>
                <w:rFonts w:ascii="Times New Roman"/>
                <w:b w:val="false"/>
                <w:i w:val="false"/>
                <w:color w:val="000000"/>
                <w:sz w:val="20"/>
              </w:rPr>
              <w:t>
басқа)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тұлға-
</w:t>
            </w:r>
            <w:r>
              <w:br/>
            </w:r>
            <w:r>
              <w:rPr>
                <w:rFonts w:ascii="Times New Roman"/>
                <w:b w:val="false"/>
                <w:i w:val="false"/>
                <w:color w:val="000000"/>
                <w:sz w:val="20"/>
              </w:rPr>
              <w:t>
лардың күзет қызметін
</w:t>
            </w:r>
            <w:r>
              <w:br/>
            </w:r>
            <w:r>
              <w:rPr>
                <w:rFonts w:ascii="Times New Roman"/>
                <w:b w:val="false"/>
                <w:i w:val="false"/>
                <w:color w:val="000000"/>
                <w:sz w:val="20"/>
              </w:rPr>
              <w:t>
жүзеге асыруы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құралдарын жүргі-
</w:t>
            </w:r>
            <w:r>
              <w:br/>
            </w:r>
            <w:r>
              <w:rPr>
                <w:rFonts w:ascii="Times New Roman"/>
                <w:b w:val="false"/>
                <w:i w:val="false"/>
                <w:color w:val="000000"/>
                <w:sz w:val="20"/>
              </w:rPr>
              <w:t>
зушілерді даярлау, қайта
</w:t>
            </w:r>
            <w:r>
              <w:br/>
            </w:r>
            <w:r>
              <w:rPr>
                <w:rFonts w:ascii="Times New Roman"/>
                <w:b w:val="false"/>
                <w:i w:val="false"/>
                <w:color w:val="000000"/>
                <w:sz w:val="20"/>
              </w:rPr>
              <w:t>
даярлау жөніндегі қызмет-
</w:t>
            </w:r>
            <w:r>
              <w:br/>
            </w:r>
            <w:r>
              <w:rPr>
                <w:rFonts w:ascii="Times New Roman"/>
                <w:b w:val="false"/>
                <w:i w:val="false"/>
                <w:color w:val="000000"/>
                <w:sz w:val="20"/>
              </w:rPr>
              <w:t>
ті лицензиялау ережесін
</w:t>
            </w:r>
            <w:r>
              <w:br/>
            </w:r>
            <w:r>
              <w:rPr>
                <w:rFonts w:ascii="Times New Roman"/>
                <w:b w:val="false"/>
                <w:i w:val="false"/>
                <w:color w:val="000000"/>
                <w:sz w:val="20"/>
              </w:rPr>
              <w:t>
және оған қойылатын
</w:t>
            </w:r>
            <w:r>
              <w:br/>
            </w:r>
            <w:r>
              <w:rPr>
                <w:rFonts w:ascii="Times New Roman"/>
                <w:b w:val="false"/>
                <w:i w:val="false"/>
                <w:color w:val="000000"/>
                <w:sz w:val="20"/>
              </w:rPr>
              <w:t>
біліктілік талаптарын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ұйымдарындағы
</w:t>
            </w:r>
            <w:r>
              <w:br/>
            </w:r>
            <w:r>
              <w:rPr>
                <w:rFonts w:ascii="Times New Roman"/>
                <w:b w:val="false"/>
                <w:i w:val="false"/>
                <w:color w:val="000000"/>
                <w:sz w:val="20"/>
              </w:rPr>
              <w:t>
қызметті қоспағанда,
</w:t>
            </w:r>
            <w:r>
              <w:br/>
            </w:r>
            <w:r>
              <w:rPr>
                <w:rFonts w:ascii="Times New Roman"/>
                <w:b w:val="false"/>
                <w:i w:val="false"/>
                <w:color w:val="000000"/>
                <w:sz w:val="20"/>
              </w:rPr>
              <w:t>
дене шынықтыру-сауық-
</w:t>
            </w:r>
            <w:r>
              <w:br/>
            </w:r>
            <w:r>
              <w:rPr>
                <w:rFonts w:ascii="Times New Roman"/>
                <w:b w:val="false"/>
                <w:i w:val="false"/>
                <w:color w:val="000000"/>
                <w:sz w:val="20"/>
              </w:rPr>
              <w:t>
тыру, спорттық қызметтер
</w:t>
            </w:r>
            <w:r>
              <w:br/>
            </w:r>
            <w:r>
              <w:rPr>
                <w:rFonts w:ascii="Times New Roman"/>
                <w:b w:val="false"/>
                <w:i w:val="false"/>
                <w:color w:val="000000"/>
                <w:sz w:val="20"/>
              </w:rPr>
              <w:t>
көрсету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нан шетелге жұмыс күшін
</w:t>
            </w:r>
            <w:r>
              <w:br/>
            </w:r>
            <w:r>
              <w:rPr>
                <w:rFonts w:ascii="Times New Roman"/>
                <w:b w:val="false"/>
                <w:i w:val="false"/>
                <w:color w:val="000000"/>
                <w:sz w:val="20"/>
              </w:rPr>
              <w:t>
әкету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Туроператорлық, турагент-
</w:t>
            </w:r>
            <w:r>
              <w:br/>
            </w:r>
            <w:r>
              <w:rPr>
                <w:rFonts w:ascii="Times New Roman"/>
                <w:b w:val="false"/>
                <w:i w:val="false"/>
                <w:color w:val="000000"/>
                <w:sz w:val="20"/>
              </w:rPr>
              <w:t>
тік қызметін, туризм
</w:t>
            </w:r>
            <w:r>
              <w:br/>
            </w:r>
            <w:r>
              <w:rPr>
                <w:rFonts w:ascii="Times New Roman"/>
                <w:b w:val="false"/>
                <w:i w:val="false"/>
                <w:color w:val="000000"/>
                <w:sz w:val="20"/>
              </w:rPr>
              <w:t>
нұсқаушысы көрсететін
</w:t>
            </w:r>
            <w:r>
              <w:br/>
            </w:r>
            <w:r>
              <w:rPr>
                <w:rFonts w:ascii="Times New Roman"/>
                <w:b w:val="false"/>
                <w:i w:val="false"/>
                <w:color w:val="000000"/>
                <w:sz w:val="20"/>
              </w:rPr>
              <w:t>
қызметтерді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саласындағы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Сот-сараптама қызметін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
</w:t>
            </w:r>
            <w:r>
              <w:br/>
            </w:r>
            <w:r>
              <w:rPr>
                <w:rFonts w:ascii="Times New Roman"/>
                <w:b w:val="false"/>
                <w:i w:val="false"/>
                <w:color w:val="000000"/>
                <w:sz w:val="20"/>
              </w:rPr>
              <w:t>
лік талаптарын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w:t>
            </w:r>
            <w:r>
              <w:br/>
            </w:r>
            <w:r>
              <w:rPr>
                <w:rFonts w:ascii="Times New Roman"/>
                <w:b w:val="false"/>
                <w:i w:val="false"/>
                <w:color w:val="000000"/>
                <w:sz w:val="20"/>
              </w:rPr>
              <w:t>
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пен мәдениет
</w:t>
            </w:r>
            <w:r>
              <w:br/>
            </w:r>
            <w:r>
              <w:rPr>
                <w:rFonts w:ascii="Times New Roman"/>
                <w:b w:val="false"/>
                <w:i w:val="false"/>
                <w:color w:val="000000"/>
                <w:sz w:val="20"/>
              </w:rPr>
              <w:t>
ескерткіштеріне архео-
</w:t>
            </w:r>
            <w:r>
              <w:br/>
            </w:r>
            <w:r>
              <w:rPr>
                <w:rFonts w:ascii="Times New Roman"/>
                <w:b w:val="false"/>
                <w:i w:val="false"/>
                <w:color w:val="000000"/>
                <w:sz w:val="20"/>
              </w:rPr>
              <w:t>
логиялық және (немесе)
</w:t>
            </w:r>
            <w:r>
              <w:br/>
            </w:r>
            <w:r>
              <w:rPr>
                <w:rFonts w:ascii="Times New Roman"/>
                <w:b w:val="false"/>
                <w:i w:val="false"/>
                <w:color w:val="000000"/>
                <w:sz w:val="20"/>
              </w:rPr>
              <w:t>
ғылыми-реставрациялық
</w:t>
            </w:r>
            <w:r>
              <w:br/>
            </w:r>
            <w:r>
              <w:rPr>
                <w:rFonts w:ascii="Times New Roman"/>
                <w:b w:val="false"/>
                <w:i w:val="false"/>
                <w:color w:val="000000"/>
                <w:sz w:val="20"/>
              </w:rPr>
              <w:t>
жұмыстарды жүзеге асыру
</w:t>
            </w:r>
            <w:r>
              <w:br/>
            </w:r>
            <w:r>
              <w:rPr>
                <w:rFonts w:ascii="Times New Roman"/>
                <w:b w:val="false"/>
                <w:i w:val="false"/>
                <w:color w:val="000000"/>
                <w:sz w:val="20"/>
              </w:rPr>
              <w:t>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Жобалау-іздестіру
</w:t>
            </w:r>
            <w:r>
              <w:br/>
            </w:r>
            <w:r>
              <w:rPr>
                <w:rFonts w:ascii="Times New Roman"/>
                <w:b w:val="false"/>
                <w:i w:val="false"/>
                <w:color w:val="000000"/>
                <w:sz w:val="20"/>
              </w:rPr>
              <w:t>
қызметін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Құрылыс-монтаж жұмыстарын
</w:t>
            </w:r>
            <w:r>
              <w:br/>
            </w:r>
            <w:r>
              <w:rPr>
                <w:rFonts w:ascii="Times New Roman"/>
                <w:b w:val="false"/>
                <w:i w:val="false"/>
                <w:color w:val="000000"/>
                <w:sz w:val="20"/>
              </w:rPr>
              <w:t>
жүзеге асыру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материалдарын,
</w:t>
            </w:r>
            <w:r>
              <w:br/>
            </w:r>
            <w:r>
              <w:rPr>
                <w:rFonts w:ascii="Times New Roman"/>
                <w:b w:val="false"/>
                <w:i w:val="false"/>
                <w:color w:val="000000"/>
                <w:sz w:val="20"/>
              </w:rPr>
              <w:t>
бұйымдары мен конструк-
</w:t>
            </w:r>
            <w:r>
              <w:br/>
            </w:r>
            <w:r>
              <w:rPr>
                <w:rFonts w:ascii="Times New Roman"/>
                <w:b w:val="false"/>
                <w:i w:val="false"/>
                <w:color w:val="000000"/>
                <w:sz w:val="20"/>
              </w:rPr>
              <w:t>
цияларын (сертификат-
</w:t>
            </w:r>
            <w:r>
              <w:br/>
            </w:r>
            <w:r>
              <w:rPr>
                <w:rFonts w:ascii="Times New Roman"/>
                <w:b w:val="false"/>
                <w:i w:val="false"/>
                <w:color w:val="000000"/>
                <w:sz w:val="20"/>
              </w:rPr>
              <w:t>
талатын өнімді қоспа-
</w:t>
            </w:r>
            <w:r>
              <w:br/>
            </w:r>
            <w:r>
              <w:rPr>
                <w:rFonts w:ascii="Times New Roman"/>
                <w:b w:val="false"/>
                <w:i w:val="false"/>
                <w:color w:val="000000"/>
                <w:sz w:val="20"/>
              </w:rPr>
              <w:t>
ғанда) өндіру (шығару)
</w:t>
            </w:r>
            <w:r>
              <w:br/>
            </w:r>
            <w:r>
              <w:rPr>
                <w:rFonts w:ascii="Times New Roman"/>
                <w:b w:val="false"/>
                <w:i w:val="false"/>
                <w:color w:val="000000"/>
                <w:sz w:val="20"/>
              </w:rPr>
              <w:t>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
</w:t>
            </w:r>
            <w:r>
              <w:br/>
            </w:r>
            <w:r>
              <w:rPr>
                <w:rFonts w:ascii="Times New Roman"/>
                <w:b w:val="false"/>
                <w:i w:val="false"/>
                <w:color w:val="000000"/>
                <w:sz w:val="20"/>
              </w:rPr>
              <w:t>
лік талаптарын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w:t>
            </w:r>
            <w:r>
              <w:br/>
            </w:r>
            <w:r>
              <w:rPr>
                <w:rFonts w:ascii="Times New Roman"/>
                <w:b w:val="false"/>
                <w:i w:val="false"/>
                <w:color w:val="000000"/>
                <w:sz w:val="20"/>
              </w:rPr>
              <w:t>
және құрылыс қызметі
</w:t>
            </w:r>
            <w:r>
              <w:br/>
            </w:r>
            <w:r>
              <w:rPr>
                <w:rFonts w:ascii="Times New Roman"/>
                <w:b w:val="false"/>
                <w:i w:val="false"/>
                <w:color w:val="000000"/>
                <w:sz w:val="20"/>
              </w:rPr>
              <w:t>
саласындағы сараптамалық
</w:t>
            </w:r>
            <w:r>
              <w:br/>
            </w:r>
            <w:r>
              <w:rPr>
                <w:rFonts w:ascii="Times New Roman"/>
                <w:b w:val="false"/>
                <w:i w:val="false"/>
                <w:color w:val="000000"/>
                <w:sz w:val="20"/>
              </w:rPr>
              <w:t>
жұмыстар және инжиниринг-
</w:t>
            </w:r>
            <w:r>
              <w:br/>
            </w:r>
            <w:r>
              <w:rPr>
                <w:rFonts w:ascii="Times New Roman"/>
                <w:b w:val="false"/>
                <w:i w:val="false"/>
                <w:color w:val="000000"/>
                <w:sz w:val="20"/>
              </w:rPr>
              <w:t>
тік қызметтер көрсету
</w:t>
            </w:r>
            <w:r>
              <w:br/>
            </w:r>
            <w:r>
              <w:rPr>
                <w:rFonts w:ascii="Times New Roman"/>
                <w:b w:val="false"/>
                <w:i w:val="false"/>
                <w:color w:val="000000"/>
                <w:sz w:val="20"/>
              </w:rPr>
              <w:t>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
</w:t>
            </w:r>
            <w:r>
              <w:br/>
            </w:r>
            <w:r>
              <w:rPr>
                <w:rFonts w:ascii="Times New Roman"/>
                <w:b w:val="false"/>
                <w:i w:val="false"/>
                <w:color w:val="000000"/>
                <w:sz w:val="20"/>
              </w:rPr>
              <w:t>
лік талаптарын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ғимараттарының
</w:t>
            </w:r>
            <w:r>
              <w:br/>
            </w:r>
            <w:r>
              <w:rPr>
                <w:rFonts w:ascii="Times New Roman"/>
                <w:b w:val="false"/>
                <w:i w:val="false"/>
                <w:color w:val="000000"/>
                <w:sz w:val="20"/>
              </w:rPr>
              <w:t>
құрылысын үлескерлердің
</w:t>
            </w:r>
            <w:r>
              <w:br/>
            </w:r>
            <w:r>
              <w:rPr>
                <w:rFonts w:ascii="Times New Roman"/>
                <w:b w:val="false"/>
                <w:i w:val="false"/>
                <w:color w:val="000000"/>
                <w:sz w:val="20"/>
              </w:rPr>
              <w:t>
ақшасын тарту есебінен
</w:t>
            </w:r>
            <w:r>
              <w:br/>
            </w:r>
            <w:r>
              <w:rPr>
                <w:rFonts w:ascii="Times New Roman"/>
                <w:b w:val="false"/>
                <w:i w:val="false"/>
                <w:color w:val="000000"/>
                <w:sz w:val="20"/>
              </w:rPr>
              <w:t>
ұйымдастыру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ның Мемлекеттік туы мен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ның Мемлекеттік елтаң-
</w:t>
            </w:r>
            <w:r>
              <w:br/>
            </w:r>
            <w:r>
              <w:rPr>
                <w:rFonts w:ascii="Times New Roman"/>
                <w:b w:val="false"/>
                <w:i w:val="false"/>
                <w:color w:val="000000"/>
                <w:sz w:val="20"/>
              </w:rPr>
              <w:t>
басын, сондай-ақ олар
</w:t>
            </w:r>
            <w:r>
              <w:br/>
            </w:r>
            <w:r>
              <w:rPr>
                <w:rFonts w:ascii="Times New Roman"/>
                <w:b w:val="false"/>
                <w:i w:val="false"/>
                <w:color w:val="000000"/>
                <w:sz w:val="20"/>
              </w:rPr>
              <w:t>
бейнеленген материалдық
</w:t>
            </w:r>
            <w:r>
              <w:br/>
            </w:r>
            <w:r>
              <w:rPr>
                <w:rFonts w:ascii="Times New Roman"/>
                <w:b w:val="false"/>
                <w:i w:val="false"/>
                <w:color w:val="000000"/>
                <w:sz w:val="20"/>
              </w:rPr>
              <w:t>
объектілерді дайындау
</w:t>
            </w:r>
            <w:r>
              <w:br/>
            </w:r>
            <w:r>
              <w:rPr>
                <w:rFonts w:ascii="Times New Roman"/>
                <w:b w:val="false"/>
                <w:i w:val="false"/>
                <w:color w:val="000000"/>
                <w:sz w:val="20"/>
              </w:rPr>
              <w:t>
жөніндегі қызметті лицен-
</w:t>
            </w:r>
            <w:r>
              <w:br/>
            </w:r>
            <w:r>
              <w:rPr>
                <w:rFonts w:ascii="Times New Roman"/>
                <w:b w:val="false"/>
                <w:i w:val="false"/>
                <w:color w:val="000000"/>
                <w:sz w:val="20"/>
              </w:rPr>
              <w:t>
зиялау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 спиртін өндіру
</w:t>
            </w:r>
            <w:r>
              <w:br/>
            </w:r>
            <w:r>
              <w:rPr>
                <w:rFonts w:ascii="Times New Roman"/>
                <w:b w:val="false"/>
                <w:i w:val="false"/>
                <w:color w:val="000000"/>
                <w:sz w:val="20"/>
              </w:rPr>
              <w:t>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 өнімін өндіру
</w:t>
            </w:r>
            <w:r>
              <w:br/>
            </w:r>
            <w:r>
              <w:rPr>
                <w:rFonts w:ascii="Times New Roman"/>
                <w:b w:val="false"/>
                <w:i w:val="false"/>
                <w:color w:val="000000"/>
                <w:sz w:val="20"/>
              </w:rPr>
              <w:t>
жөніндегі қызметті лицен-
</w:t>
            </w:r>
            <w:r>
              <w:br/>
            </w:r>
            <w:r>
              <w:rPr>
                <w:rFonts w:ascii="Times New Roman"/>
                <w:b w:val="false"/>
                <w:i w:val="false"/>
                <w:color w:val="000000"/>
                <w:sz w:val="20"/>
              </w:rPr>
              <w:t>
зиялау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 өнімін өндіру
</w:t>
            </w:r>
            <w:r>
              <w:br/>
            </w:r>
            <w:r>
              <w:rPr>
                <w:rFonts w:ascii="Times New Roman"/>
                <w:b w:val="false"/>
                <w:i w:val="false"/>
                <w:color w:val="000000"/>
                <w:sz w:val="20"/>
              </w:rPr>
              <w:t>
аумағында оны сақтау,
</w:t>
            </w:r>
            <w:r>
              <w:br/>
            </w:r>
            <w:r>
              <w:rPr>
                <w:rFonts w:ascii="Times New Roman"/>
                <w:b w:val="false"/>
                <w:i w:val="false"/>
                <w:color w:val="000000"/>
                <w:sz w:val="20"/>
              </w:rPr>
              <w:t>
көтерме және (немесе)
</w:t>
            </w:r>
            <w:r>
              <w:br/>
            </w:r>
            <w:r>
              <w:rPr>
                <w:rFonts w:ascii="Times New Roman"/>
                <w:b w:val="false"/>
                <w:i w:val="false"/>
                <w:color w:val="000000"/>
                <w:sz w:val="20"/>
              </w:rPr>
              <w:t>
бөлшек саудада сату
</w:t>
            </w:r>
            <w:r>
              <w:br/>
            </w:r>
            <w:r>
              <w:rPr>
                <w:rFonts w:ascii="Times New Roman"/>
                <w:b w:val="false"/>
                <w:i w:val="false"/>
                <w:color w:val="000000"/>
                <w:sz w:val="20"/>
              </w:rPr>
              <w:t>
жөніндегі қызметті
</w:t>
            </w:r>
            <w:r>
              <w:br/>
            </w:r>
            <w:r>
              <w:rPr>
                <w:rFonts w:ascii="Times New Roman"/>
                <w:b w:val="false"/>
                <w:i w:val="false"/>
                <w:color w:val="000000"/>
                <w:sz w:val="20"/>
              </w:rPr>
              <w:t>
қоспағанда, алкоголь
</w:t>
            </w:r>
            <w:r>
              <w:br/>
            </w:r>
            <w:r>
              <w:rPr>
                <w:rFonts w:ascii="Times New Roman"/>
                <w:b w:val="false"/>
                <w:i w:val="false"/>
                <w:color w:val="000000"/>
                <w:sz w:val="20"/>
              </w:rPr>
              <w:t>
өнімін сақтау, көтерме
</w:t>
            </w:r>
            <w:r>
              <w:br/>
            </w:r>
            <w:r>
              <w:rPr>
                <w:rFonts w:ascii="Times New Roman"/>
                <w:b w:val="false"/>
                <w:i w:val="false"/>
                <w:color w:val="000000"/>
                <w:sz w:val="20"/>
              </w:rPr>
              <w:t>
және (немесе) бөлшек
</w:t>
            </w:r>
            <w:r>
              <w:br/>
            </w:r>
            <w:r>
              <w:rPr>
                <w:rFonts w:ascii="Times New Roman"/>
                <w:b w:val="false"/>
                <w:i w:val="false"/>
                <w:color w:val="000000"/>
                <w:sz w:val="20"/>
              </w:rPr>
              <w:t>
саудада сату жөніндегі
</w:t>
            </w:r>
            <w:r>
              <w:br/>
            </w:r>
            <w:r>
              <w:rPr>
                <w:rFonts w:ascii="Times New Roman"/>
                <w:b w:val="false"/>
                <w:i w:val="false"/>
                <w:color w:val="000000"/>
                <w:sz w:val="20"/>
              </w:rPr>
              <w:t>
қызметті лицензиялау
</w:t>
            </w:r>
            <w:r>
              <w:br/>
            </w:r>
            <w:r>
              <w:rPr>
                <w:rFonts w:ascii="Times New Roman"/>
                <w:b w:val="false"/>
                <w:i w:val="false"/>
                <w:color w:val="000000"/>
                <w:sz w:val="20"/>
              </w:rPr>
              <w:t>
ережесін және оған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Темекі өнімдерін өндіру
</w:t>
            </w:r>
            <w:r>
              <w:br/>
            </w:r>
            <w:r>
              <w:rPr>
                <w:rFonts w:ascii="Times New Roman"/>
                <w:b w:val="false"/>
                <w:i w:val="false"/>
                <w:color w:val="000000"/>
                <w:sz w:val="20"/>
              </w:rPr>
              <w:t>
жөніндегі қызметті
</w:t>
            </w:r>
            <w:r>
              <w:br/>
            </w:r>
            <w:r>
              <w:rPr>
                <w:rFonts w:ascii="Times New Roman"/>
                <w:b w:val="false"/>
                <w:i w:val="false"/>
                <w:color w:val="000000"/>
                <w:sz w:val="20"/>
              </w:rPr>
              <w:t>
лицензиялау ережесін және
</w:t>
            </w:r>
            <w:r>
              <w:br/>
            </w:r>
            <w:r>
              <w:rPr>
                <w:rFonts w:ascii="Times New Roman"/>
                <w:b w:val="false"/>
                <w:i w:val="false"/>
                <w:color w:val="000000"/>
                <w:sz w:val="20"/>
              </w:rPr>
              <w:t>
оған қойылатын білікті-
</w:t>
            </w:r>
            <w:r>
              <w:br/>
            </w:r>
            <w:r>
              <w:rPr>
                <w:rFonts w:ascii="Times New Roman"/>
                <w:b w:val="false"/>
                <w:i w:val="false"/>
                <w:color w:val="000000"/>
                <w:sz w:val="20"/>
              </w:rPr>
              <w:t>
лік талаптарын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Лицензиарлар тізбесін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Лицензияны және (немесе)
</w:t>
            </w:r>
            <w:r>
              <w:br/>
            </w:r>
            <w:r>
              <w:rPr>
                <w:rFonts w:ascii="Times New Roman"/>
                <w:b w:val="false"/>
                <w:i w:val="false"/>
                <w:color w:val="000000"/>
                <w:sz w:val="20"/>
              </w:rPr>
              <w:t>
лицензияға қосымшаны
</w:t>
            </w:r>
            <w:r>
              <w:br/>
            </w:r>
            <w:r>
              <w:rPr>
                <w:rFonts w:ascii="Times New Roman"/>
                <w:b w:val="false"/>
                <w:i w:val="false"/>
                <w:color w:val="000000"/>
                <w:sz w:val="20"/>
              </w:rPr>
              <w:t>
алуға арналған өтініш
</w:t>
            </w:r>
            <w:r>
              <w:br/>
            </w:r>
            <w:r>
              <w:rPr>
                <w:rFonts w:ascii="Times New Roman"/>
                <w:b w:val="false"/>
                <w:i w:val="false"/>
                <w:color w:val="000000"/>
                <w:sz w:val="20"/>
              </w:rPr>
              <w:t>
нысанын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Лицензияның және оның
</w:t>
            </w:r>
            <w:r>
              <w:br/>
            </w:r>
            <w:r>
              <w:rPr>
                <w:rFonts w:ascii="Times New Roman"/>
                <w:b w:val="false"/>
                <w:i w:val="false"/>
                <w:color w:val="000000"/>
                <w:sz w:val="20"/>
              </w:rPr>
              <w:t>
қосымшаларының нысанын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берушінің қоршаған
</w:t>
            </w:r>
            <w:r>
              <w:br/>
            </w:r>
            <w:r>
              <w:rPr>
                <w:rFonts w:ascii="Times New Roman"/>
                <w:b w:val="false"/>
                <w:i w:val="false"/>
                <w:color w:val="000000"/>
                <w:sz w:val="20"/>
              </w:rPr>
              <w:t>
ортаны қорғау, ядролық,
</w:t>
            </w:r>
            <w:r>
              <w:br/>
            </w:r>
            <w:r>
              <w:rPr>
                <w:rFonts w:ascii="Times New Roman"/>
                <w:b w:val="false"/>
                <w:i w:val="false"/>
                <w:color w:val="000000"/>
                <w:sz w:val="20"/>
              </w:rPr>
              <w:t>
радиациялық, санитарлық,
</w:t>
            </w:r>
            <w:r>
              <w:br/>
            </w:r>
            <w:r>
              <w:rPr>
                <w:rFonts w:ascii="Times New Roman"/>
                <w:b w:val="false"/>
                <w:i w:val="false"/>
                <w:color w:val="000000"/>
                <w:sz w:val="20"/>
              </w:rPr>
              <w:t>
эпидемиологиялық, өнер-
</w:t>
            </w:r>
            <w:r>
              <w:br/>
            </w:r>
            <w:r>
              <w:rPr>
                <w:rFonts w:ascii="Times New Roman"/>
                <w:b w:val="false"/>
                <w:i w:val="false"/>
                <w:color w:val="000000"/>
                <w:sz w:val="20"/>
              </w:rPr>
              <w:t>
кәсіп, өрт қауіпсіздігі
</w:t>
            </w:r>
            <w:r>
              <w:br/>
            </w:r>
            <w:r>
              <w:rPr>
                <w:rFonts w:ascii="Times New Roman"/>
                <w:b w:val="false"/>
                <w:i w:val="false"/>
                <w:color w:val="000000"/>
                <w:sz w:val="20"/>
              </w:rPr>
              <w:t>
және мемлекеттік энерге-
</w:t>
            </w:r>
            <w:r>
              <w:br/>
            </w:r>
            <w:r>
              <w:rPr>
                <w:rFonts w:ascii="Times New Roman"/>
                <w:b w:val="false"/>
                <w:i w:val="false"/>
                <w:color w:val="000000"/>
                <w:sz w:val="20"/>
              </w:rPr>
              <w:t>
тикалық қадағалау сала-
</w:t>
            </w:r>
            <w:r>
              <w:br/>
            </w:r>
            <w:r>
              <w:rPr>
                <w:rFonts w:ascii="Times New Roman"/>
                <w:b w:val="false"/>
                <w:i w:val="false"/>
                <w:color w:val="000000"/>
                <w:sz w:val="20"/>
              </w:rPr>
              <w:t>
сында қойылатын талап-
</w:t>
            </w:r>
            <w:r>
              <w:br/>
            </w:r>
            <w:r>
              <w:rPr>
                <w:rFonts w:ascii="Times New Roman"/>
                <w:b w:val="false"/>
                <w:i w:val="false"/>
                <w:color w:val="000000"/>
                <w:sz w:val="20"/>
              </w:rPr>
              <w:t>
тарға сәйкестігі туралы
</w:t>
            </w:r>
            <w:r>
              <w:br/>
            </w:r>
            <w:r>
              <w:rPr>
                <w:rFonts w:ascii="Times New Roman"/>
                <w:b w:val="false"/>
                <w:i w:val="false"/>
                <w:color w:val="000000"/>
                <w:sz w:val="20"/>
              </w:rPr>
              <w:t>
қорытындының бірыңғай
</w:t>
            </w:r>
            <w:r>
              <w:br/>
            </w:r>
            <w:r>
              <w:rPr>
                <w:rFonts w:ascii="Times New Roman"/>
                <w:b w:val="false"/>
                <w:i w:val="false"/>
                <w:color w:val="000000"/>
                <w:sz w:val="20"/>
              </w:rPr>
              <w:t>
нысанын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ядролық, радиациялық,
</w:t>
            </w:r>
            <w:r>
              <w:br/>
            </w:r>
            <w:r>
              <w:rPr>
                <w:rFonts w:ascii="Times New Roman"/>
                <w:b w:val="false"/>
                <w:i w:val="false"/>
                <w:color w:val="000000"/>
                <w:sz w:val="20"/>
              </w:rPr>
              <w:t>
өнеркәсіп, өрт қауіпсіз-
</w:t>
            </w:r>
            <w:r>
              <w:br/>
            </w:r>
            <w:r>
              <w:rPr>
                <w:rFonts w:ascii="Times New Roman"/>
                <w:b w:val="false"/>
                <w:i w:val="false"/>
                <w:color w:val="000000"/>
                <w:sz w:val="20"/>
              </w:rPr>
              <w:t>
дігі және мемлекеттік
</w:t>
            </w:r>
            <w:r>
              <w:br/>
            </w:r>
            <w:r>
              <w:rPr>
                <w:rFonts w:ascii="Times New Roman"/>
                <w:b w:val="false"/>
                <w:i w:val="false"/>
                <w:color w:val="000000"/>
                <w:sz w:val="20"/>
              </w:rPr>
              <w:t>
энергетикалық қадағалау
</w:t>
            </w:r>
            <w:r>
              <w:br/>
            </w:r>
            <w:r>
              <w:rPr>
                <w:rFonts w:ascii="Times New Roman"/>
                <w:b w:val="false"/>
                <w:i w:val="false"/>
                <w:color w:val="000000"/>
                <w:sz w:val="20"/>
              </w:rPr>
              <w:t>
саласындағы органдардың,
</w:t>
            </w:r>
            <w:r>
              <w:br/>
            </w:r>
            <w:r>
              <w:rPr>
                <w:rFonts w:ascii="Times New Roman"/>
                <w:b w:val="false"/>
                <w:i w:val="false"/>
                <w:color w:val="000000"/>
                <w:sz w:val="20"/>
              </w:rPr>
              <w:t>
санитарлық, эпидемиоло-
</w:t>
            </w:r>
            <w:r>
              <w:br/>
            </w:r>
            <w:r>
              <w:rPr>
                <w:rFonts w:ascii="Times New Roman"/>
                <w:b w:val="false"/>
                <w:i w:val="false"/>
                <w:color w:val="000000"/>
                <w:sz w:val="20"/>
              </w:rPr>
              <w:t>
гиялық қызметтің қорытын-
</w:t>
            </w:r>
            <w:r>
              <w:br/>
            </w:r>
            <w:r>
              <w:rPr>
                <w:rFonts w:ascii="Times New Roman"/>
                <w:b w:val="false"/>
                <w:i w:val="false"/>
                <w:color w:val="000000"/>
                <w:sz w:val="20"/>
              </w:rPr>
              <w:t>
дысы қажет қызмет
</w:t>
            </w:r>
            <w:r>
              <w:br/>
            </w:r>
            <w:r>
              <w:rPr>
                <w:rFonts w:ascii="Times New Roman"/>
                <w:b w:val="false"/>
                <w:i w:val="false"/>
                <w:color w:val="000000"/>
                <w:sz w:val="20"/>
              </w:rPr>
              <w:t>
түрлерінің және қызмет-
</w:t>
            </w:r>
            <w:r>
              <w:br/>
            </w:r>
            <w:r>
              <w:rPr>
                <w:rFonts w:ascii="Times New Roman"/>
                <w:b w:val="false"/>
                <w:i w:val="false"/>
                <w:color w:val="000000"/>
                <w:sz w:val="20"/>
              </w:rPr>
              <w:t>
тің кіші түрлерінің
</w:t>
            </w:r>
            <w:r>
              <w:br/>
            </w:r>
            <w:r>
              <w:rPr>
                <w:rFonts w:ascii="Times New Roman"/>
                <w:b w:val="false"/>
                <w:i w:val="false"/>
                <w:color w:val="000000"/>
                <w:sz w:val="20"/>
              </w:rPr>
              <w:t>
тізбесін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Экспорты мен импорты
</w:t>
            </w:r>
            <w:r>
              <w:br/>
            </w:r>
            <w:r>
              <w:rPr>
                <w:rFonts w:ascii="Times New Roman"/>
                <w:b w:val="false"/>
                <w:i w:val="false"/>
                <w:color w:val="000000"/>
                <w:sz w:val="20"/>
              </w:rPr>
              <w:t>
лицензиялануға тиіс
</w:t>
            </w:r>
            <w:r>
              <w:br/>
            </w:r>
            <w:r>
              <w:rPr>
                <w:rFonts w:ascii="Times New Roman"/>
                <w:b w:val="false"/>
                <w:i w:val="false"/>
                <w:color w:val="000000"/>
                <w:sz w:val="20"/>
              </w:rPr>
              <w:t>
тауарлардың тізбесін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сында тауарлардың
</w:t>
            </w:r>
            <w:r>
              <w:br/>
            </w:r>
            <w:r>
              <w:rPr>
                <w:rFonts w:ascii="Times New Roman"/>
                <w:b w:val="false"/>
                <w:i w:val="false"/>
                <w:color w:val="000000"/>
                <w:sz w:val="20"/>
              </w:rPr>
              <w:t>
экспорты мен импортын
</w:t>
            </w:r>
            <w:r>
              <w:br/>
            </w:r>
            <w:r>
              <w:rPr>
                <w:rFonts w:ascii="Times New Roman"/>
                <w:b w:val="false"/>
                <w:i w:val="false"/>
                <w:color w:val="000000"/>
                <w:sz w:val="20"/>
              </w:rPr>
              <w:t>
лицензиялау ережесін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(жинақ-
</w:t>
            </w:r>
            <w:r>
              <w:br/>
            </w:r>
            <w:r>
              <w:rPr>
                <w:rFonts w:ascii="Times New Roman"/>
                <w:b w:val="false"/>
                <w:i w:val="false"/>
                <w:color w:val="000000"/>
                <w:sz w:val="20"/>
              </w:rPr>
              <w:t>
тау),
</w:t>
            </w:r>
            <w:r>
              <w:br/>
            </w:r>
            <w:r>
              <w:rPr>
                <w:rFonts w:ascii="Times New Roman"/>
                <w:b w:val="false"/>
                <w:i w:val="false"/>
                <w:color w:val="000000"/>
                <w:sz w:val="20"/>
              </w:rPr>
              <w:t>
Қаржы-
</w:t>
            </w:r>
            <w:r>
              <w:br/>
            </w:r>
            <w:r>
              <w:rPr>
                <w:rFonts w:ascii="Times New Roman"/>
                <w:b w:val="false"/>
                <w:i w:val="false"/>
                <w:color w:val="000000"/>
                <w:sz w:val="20"/>
              </w:rPr>
              <w:t>
мині,
</w:t>
            </w:r>
            <w:r>
              <w:br/>
            </w:r>
            <w:r>
              <w:rPr>
                <w:rFonts w:ascii="Times New Roman"/>
                <w:b w:val="false"/>
                <w:i w:val="false"/>
                <w:color w:val="000000"/>
                <w:sz w:val="20"/>
              </w:rPr>
              <w:t>
ҰҚК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Автоматты түрде лицен-
</w:t>
            </w:r>
            <w:r>
              <w:br/>
            </w:r>
            <w:r>
              <w:rPr>
                <w:rFonts w:ascii="Times New Roman"/>
                <w:b w:val="false"/>
                <w:i w:val="false"/>
                <w:color w:val="000000"/>
                <w:sz w:val="20"/>
              </w:rPr>
              <w:t>
зиялауға жататын тауар-
</w:t>
            </w:r>
            <w:r>
              <w:br/>
            </w:r>
            <w:r>
              <w:rPr>
                <w:rFonts w:ascii="Times New Roman"/>
                <w:b w:val="false"/>
                <w:i w:val="false"/>
                <w:color w:val="000000"/>
                <w:sz w:val="20"/>
              </w:rPr>
              <w:t>
лардың тізбесін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қызмет түрле-
</w:t>
            </w:r>
            <w:r>
              <w:br/>
            </w:r>
            <w:r>
              <w:rPr>
                <w:rFonts w:ascii="Times New Roman"/>
                <w:b w:val="false"/>
                <w:i w:val="false"/>
                <w:color w:val="000000"/>
                <w:sz w:val="20"/>
              </w:rPr>
              <w:t>
рімен айналысу құқығы
</w:t>
            </w:r>
            <w:r>
              <w:br/>
            </w:r>
            <w:r>
              <w:rPr>
                <w:rFonts w:ascii="Times New Roman"/>
                <w:b w:val="false"/>
                <w:i w:val="false"/>
                <w:color w:val="000000"/>
                <w:sz w:val="20"/>
              </w:rPr>
              <w:t>
үшін лицензиялық алым
</w:t>
            </w:r>
            <w:r>
              <w:br/>
            </w:r>
            <w:r>
              <w:rPr>
                <w:rFonts w:ascii="Times New Roman"/>
                <w:b w:val="false"/>
                <w:i w:val="false"/>
                <w:color w:val="000000"/>
                <w:sz w:val="20"/>
              </w:rPr>
              <w:t>
ставкаларын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 қойма және бажсыз
</w:t>
            </w:r>
            <w:r>
              <w:br/>
            </w:r>
            <w:r>
              <w:rPr>
                <w:rFonts w:ascii="Times New Roman"/>
                <w:b w:val="false"/>
                <w:i w:val="false"/>
                <w:color w:val="000000"/>
                <w:sz w:val="20"/>
              </w:rPr>
              <w:t>
сауда дүкенін құру
</w:t>
            </w:r>
            <w:r>
              <w:br/>
            </w:r>
            <w:r>
              <w:rPr>
                <w:rFonts w:ascii="Times New Roman"/>
                <w:b w:val="false"/>
                <w:i w:val="false"/>
                <w:color w:val="000000"/>
                <w:sz w:val="20"/>
              </w:rPr>
              <w:t>
туралы шешімінің нысанын
</w:t>
            </w:r>
            <w:r>
              <w:br/>
            </w:r>
            <w:r>
              <w:rPr>
                <w:rFonts w:ascii="Times New Roman"/>
                <w:b w:val="false"/>
                <w:i w:val="false"/>
                <w:color w:val="000000"/>
                <w:sz w:val="20"/>
              </w:rPr>
              <w:t>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минінің
</w:t>
            </w:r>
            <w:r>
              <w:br/>
            </w:r>
            <w:r>
              <w:rPr>
                <w:rFonts w:ascii="Times New Roman"/>
                <w:b w:val="false"/>
                <w:i w:val="false"/>
                <w:color w:val="000000"/>
                <w:sz w:val="20"/>
              </w:rPr>
              <w:t>
кедендік
</w:t>
            </w:r>
            <w:r>
              <w:br/>
            </w:r>
            <w:r>
              <w:rPr>
                <w:rFonts w:ascii="Times New Roman"/>
                <w:b w:val="false"/>
                <w:i w:val="false"/>
                <w:color w:val="000000"/>
                <w:sz w:val="20"/>
              </w:rPr>
              <w:t>
бақылау
</w:t>
            </w:r>
            <w:r>
              <w:br/>
            </w:r>
            <w:r>
              <w:rPr>
                <w:rFonts w:ascii="Times New Roman"/>
                <w:b w:val="false"/>
                <w:i w:val="false"/>
                <w:color w:val="000000"/>
                <w:sz w:val="20"/>
              </w:rPr>
              <w:t>
комитеті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саласында қызмет
</w:t>
            </w:r>
            <w:r>
              <w:br/>
            </w:r>
            <w:r>
              <w:rPr>
                <w:rFonts w:ascii="Times New Roman"/>
                <w:b w:val="false"/>
                <w:i w:val="false"/>
                <w:color w:val="000000"/>
                <w:sz w:val="20"/>
              </w:rPr>
              <w:t>
ұсыну жөніндегі қызметке
</w:t>
            </w:r>
            <w:r>
              <w:br/>
            </w:r>
            <w:r>
              <w:rPr>
                <w:rFonts w:ascii="Times New Roman"/>
                <w:b w:val="false"/>
                <w:i w:val="false"/>
                <w:color w:val="000000"/>
                <w:sz w:val="20"/>
              </w:rPr>
              <w:t>
қойылатын біліктілік
</w:t>
            </w:r>
            <w:r>
              <w:br/>
            </w:r>
            <w:r>
              <w:rPr>
                <w:rFonts w:ascii="Times New Roman"/>
                <w:b w:val="false"/>
                <w:i w:val="false"/>
                <w:color w:val="000000"/>
                <w:sz w:val="20"/>
              </w:rPr>
              <w:t>
талаптарын бекіту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97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Тәуелсіз сараптама
</w:t>
            </w:r>
            <w:r>
              <w:br/>
            </w:r>
            <w:r>
              <w:rPr>
                <w:rFonts w:ascii="Times New Roman"/>
                <w:b w:val="false"/>
                <w:i w:val="false"/>
                <w:color w:val="000000"/>
                <w:sz w:val="20"/>
              </w:rPr>
              <w:t>
жүргізу тәртібін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Ұлттық Банкі Басқармасы-
</w:t>
            </w:r>
            <w:r>
              <w:br/>
            </w:r>
            <w:r>
              <w:rPr>
                <w:rFonts w:ascii="Times New Roman"/>
                <w:b w:val="false"/>
                <w:i w:val="false"/>
                <w:color w:val="000000"/>
                <w:sz w:val="20"/>
              </w:rPr>
              <w:t>
ның 2000 жылғы 16 маусым-
</w:t>
            </w:r>
            <w:r>
              <w:br/>
            </w:r>
            <w:r>
              <w:rPr>
                <w:rFonts w:ascii="Times New Roman"/>
                <w:b w:val="false"/>
                <w:i w:val="false"/>
                <w:color w:val="000000"/>
                <w:sz w:val="20"/>
              </w:rPr>
              <w:t>
дағы N 273 қаулысына
</w:t>
            </w:r>
            <w:r>
              <w:br/>
            </w:r>
            <w:r>
              <w:rPr>
                <w:rFonts w:ascii="Times New Roman"/>
                <w:b w:val="false"/>
                <w:i w:val="false"/>
                <w:color w:val="000000"/>
                <w:sz w:val="20"/>
              </w:rPr>
              <w:t>
өзгерістер мен толықтыру-
</w:t>
            </w:r>
            <w:r>
              <w:br/>
            </w:r>
            <w:r>
              <w:rPr>
                <w:rFonts w:ascii="Times New Roman"/>
                <w:b w:val="false"/>
                <w:i w:val="false"/>
                <w:color w:val="000000"/>
                <w:sz w:val="20"/>
              </w:rPr>
              <w:t>
лар енгізу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w:t>
            </w:r>
            <w:r>
              <w:br/>
            </w:r>
            <w:r>
              <w:rPr>
                <w:rFonts w:ascii="Times New Roman"/>
                <w:b w:val="false"/>
                <w:i w:val="false"/>
                <w:color w:val="000000"/>
                <w:sz w:val="20"/>
              </w:rPr>
              <w:t>
Ұлттық Банкі
</w:t>
            </w:r>
            <w:r>
              <w:br/>
            </w:r>
            <w:r>
              <w:rPr>
                <w:rFonts w:ascii="Times New Roman"/>
                <w:b w:val="false"/>
                <w:i w:val="false"/>
                <w:color w:val="000000"/>
                <w:sz w:val="20"/>
              </w:rPr>
              <w:t>
Басқармасының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Ұлттық Банкі Басқармасы-
</w:t>
            </w:r>
            <w:r>
              <w:br/>
            </w:r>
            <w:r>
              <w:rPr>
                <w:rFonts w:ascii="Times New Roman"/>
                <w:b w:val="false"/>
                <w:i w:val="false"/>
                <w:color w:val="000000"/>
                <w:sz w:val="20"/>
              </w:rPr>
              <w:t>
ның 2000 жылғы 24 тамыз-
</w:t>
            </w:r>
            <w:r>
              <w:br/>
            </w:r>
            <w:r>
              <w:rPr>
                <w:rFonts w:ascii="Times New Roman"/>
                <w:b w:val="false"/>
                <w:i w:val="false"/>
                <w:color w:val="000000"/>
                <w:sz w:val="20"/>
              </w:rPr>
              <w:t>
дағы N 331 қаулысына
</w:t>
            </w:r>
            <w:r>
              <w:br/>
            </w:r>
            <w:r>
              <w:rPr>
                <w:rFonts w:ascii="Times New Roman"/>
                <w:b w:val="false"/>
                <w:i w:val="false"/>
                <w:color w:val="000000"/>
                <w:sz w:val="20"/>
              </w:rPr>
              <w:t>
өзгерістер мен толықтыру-
</w:t>
            </w:r>
            <w:r>
              <w:br/>
            </w:r>
            <w:r>
              <w:rPr>
                <w:rFonts w:ascii="Times New Roman"/>
                <w:b w:val="false"/>
                <w:i w:val="false"/>
                <w:color w:val="000000"/>
                <w:sz w:val="20"/>
              </w:rPr>
              <w:t>
лар енгізу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w:t>
            </w:r>
            <w:r>
              <w:br/>
            </w:r>
            <w:r>
              <w:rPr>
                <w:rFonts w:ascii="Times New Roman"/>
                <w:b w:val="false"/>
                <w:i w:val="false"/>
                <w:color w:val="000000"/>
                <w:sz w:val="20"/>
              </w:rPr>
              <w:t>
Ұлттық Банкі
</w:t>
            </w:r>
            <w:r>
              <w:br/>
            </w:r>
            <w:r>
              <w:rPr>
                <w:rFonts w:ascii="Times New Roman"/>
                <w:b w:val="false"/>
                <w:i w:val="false"/>
                <w:color w:val="000000"/>
                <w:sz w:val="20"/>
              </w:rPr>
              <w:t>
Басқармасының
</w:t>
            </w:r>
            <w:r>
              <w:br/>
            </w:r>
            <w:r>
              <w:rPr>
                <w:rFonts w:ascii="Times New Roman"/>
                <w:b w:val="false"/>
                <w:i w:val="false"/>
                <w:color w:val="000000"/>
                <w:sz w:val="20"/>
              </w:rPr>
              <w:t>
қаулысы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сәуір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аббревиатуралардың толық жазылуы:
</w:t>
      </w:r>
      <w:r>
        <w:br/>
      </w:r>
      <w:r>
        <w:rPr>
          <w:rFonts w:ascii="Times New Roman"/>
          <w:b w:val="false"/>
          <w:i w:val="false"/>
          <w:color w:val="000000"/>
          <w:sz w:val="28"/>
        </w:rPr>
        <w:t>
ПМК            - Қазақстан Республикасы Премьер-Министрінің Кеңсесі
</w:t>
      </w:r>
      <w:r>
        <w:br/>
      </w:r>
      <w:r>
        <w:rPr>
          <w:rFonts w:ascii="Times New Roman"/>
          <w:b w:val="false"/>
          <w:i w:val="false"/>
          <w:color w:val="000000"/>
          <w:sz w:val="28"/>
        </w:rPr>
        <w:t>
АШМ            - Қазақстан Республикасы Ауыл шаруашылығы министрлігі
</w:t>
      </w:r>
      <w:r>
        <w:br/>
      </w:r>
      <w:r>
        <w:rPr>
          <w:rFonts w:ascii="Times New Roman"/>
          <w:b w:val="false"/>
          <w:i w:val="false"/>
          <w:color w:val="000000"/>
          <w:sz w:val="28"/>
        </w:rPr>
        <w:t>
ЭБЖМ           - Қазақстан Республикасы Экономика және бюджеттік жоспарлау министрлігі
</w:t>
      </w:r>
      <w:r>
        <w:br/>
      </w:r>
      <w:r>
        <w:rPr>
          <w:rFonts w:ascii="Times New Roman"/>
          <w:b w:val="false"/>
          <w:i w:val="false"/>
          <w:color w:val="000000"/>
          <w:sz w:val="28"/>
        </w:rPr>
        <w:t>
Әділетмині     - Қазақстан Республикасы Әділет министрлігі
</w:t>
      </w:r>
      <w:r>
        <w:br/>
      </w:r>
      <w:r>
        <w:rPr>
          <w:rFonts w:ascii="Times New Roman"/>
          <w:b w:val="false"/>
          <w:i w:val="false"/>
          <w:color w:val="000000"/>
          <w:sz w:val="28"/>
        </w:rPr>
        <w:t>
Еңбекмині      - Қазақстан Республиқасы Еңбек және халықты әлеуметтік қорғау министрлігі
</w:t>
      </w:r>
      <w:r>
        <w:br/>
      </w:r>
      <w:r>
        <w:rPr>
          <w:rFonts w:ascii="Times New Roman"/>
          <w:b w:val="false"/>
          <w:i w:val="false"/>
          <w:color w:val="000000"/>
          <w:sz w:val="28"/>
        </w:rPr>
        <w:t>
ІІМ            - Қазақстан Республикасы Ішкі істер министрлігі
</w:t>
      </w:r>
      <w:r>
        <w:br/>
      </w:r>
      <w:r>
        <w:rPr>
          <w:rFonts w:ascii="Times New Roman"/>
          <w:b w:val="false"/>
          <w:i w:val="false"/>
          <w:color w:val="000000"/>
          <w:sz w:val="28"/>
        </w:rPr>
        <w:t>
ДСМ            - Қазақстан Республиқасы Денсаулық сақтау министрлігі
</w:t>
      </w:r>
      <w:r>
        <w:br/>
      </w:r>
      <w:r>
        <w:rPr>
          <w:rFonts w:ascii="Times New Roman"/>
          <w:b w:val="false"/>
          <w:i w:val="false"/>
          <w:color w:val="000000"/>
          <w:sz w:val="28"/>
        </w:rPr>
        <w:t>
БҒМ            - Қазақстан Республиқасы Білім және ғылым министрлігі
</w:t>
      </w:r>
      <w:r>
        <w:br/>
      </w:r>
      <w:r>
        <w:rPr>
          <w:rFonts w:ascii="Times New Roman"/>
          <w:b w:val="false"/>
          <w:i w:val="false"/>
          <w:color w:val="000000"/>
          <w:sz w:val="28"/>
        </w:rPr>
        <w:t>
ККМ            - Қазақстан Республикасы Көлік және коммуникация министрлігі
</w:t>
      </w:r>
      <w:r>
        <w:br/>
      </w:r>
      <w:r>
        <w:rPr>
          <w:rFonts w:ascii="Times New Roman"/>
          <w:b w:val="false"/>
          <w:i w:val="false"/>
          <w:color w:val="000000"/>
          <w:sz w:val="28"/>
        </w:rPr>
        <w:t>
ИСМ            - Қазақстан Республикасы Индустрия және сауда министрлігі
</w:t>
      </w:r>
      <w:r>
        <w:br/>
      </w:r>
      <w:r>
        <w:rPr>
          <w:rFonts w:ascii="Times New Roman"/>
          <w:b w:val="false"/>
          <w:i w:val="false"/>
          <w:color w:val="000000"/>
          <w:sz w:val="28"/>
        </w:rPr>
        <w:t>
Қоршағанортамині - Қазақстан Республикасы Қоршаған ортаны қорғау министрлігі
</w:t>
      </w:r>
      <w:r>
        <w:br/>
      </w:r>
      <w:r>
        <w:rPr>
          <w:rFonts w:ascii="Times New Roman"/>
          <w:b w:val="false"/>
          <w:i w:val="false"/>
          <w:color w:val="000000"/>
          <w:sz w:val="28"/>
        </w:rPr>
        <w:t>
ЭМРМ          - Қазақстан Республикасы Энергетика және минералдық ресурстар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ТСМ           - Қазақстан Республикасы Туризм және спорт министрлігі
</w:t>
      </w:r>
      <w:r>
        <w:br/>
      </w:r>
      <w:r>
        <w:rPr>
          <w:rFonts w:ascii="Times New Roman"/>
          <w:b w:val="false"/>
          <w:i w:val="false"/>
          <w:color w:val="000000"/>
          <w:sz w:val="28"/>
        </w:rPr>
        <w:t>
Мәдениетмині  - Қазақстан Республикасы Мәдениет және ақпарат министрлігі
</w:t>
      </w:r>
      <w:r>
        <w:br/>
      </w:r>
      <w:r>
        <w:rPr>
          <w:rFonts w:ascii="Times New Roman"/>
          <w:b w:val="false"/>
          <w:i w:val="false"/>
          <w:color w:val="000000"/>
          <w:sz w:val="28"/>
        </w:rPr>
        <w:t>
АБА           - Қазақстан Республикасы Ақпараттандыру және байланыс агенттігі
</w:t>
      </w:r>
      <w:r>
        <w:br/>
      </w:r>
      <w:r>
        <w:rPr>
          <w:rFonts w:ascii="Times New Roman"/>
          <w:b w:val="false"/>
          <w:i w:val="false"/>
          <w:color w:val="000000"/>
          <w:sz w:val="28"/>
        </w:rPr>
        <w:t>
ЖРА           - Қазақстан Республикасы Жер ресурстарын басқару агенттігі
</w:t>
      </w:r>
      <w:r>
        <w:br/>
      </w:r>
      <w:r>
        <w:rPr>
          <w:rFonts w:ascii="Times New Roman"/>
          <w:b w:val="false"/>
          <w:i w:val="false"/>
          <w:color w:val="000000"/>
          <w:sz w:val="28"/>
        </w:rPr>
        <w:t>
ҰҚК           - Қазақстан Республикасы Ұлттық қауіпсіздік комитеті
</w:t>
      </w:r>
      <w:r>
        <w:br/>
      </w:r>
      <w:r>
        <w:rPr>
          <w:rFonts w:ascii="Times New Roman"/>
          <w:b w:val="false"/>
          <w:i w:val="false"/>
          <w:color w:val="000000"/>
          <w:sz w:val="28"/>
        </w:rPr>
        <w:t>
ҰБ            - Қазақстан Республикасының Ұлттық Банкі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