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6269" w14:textId="71c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салық, кеден және бюджет заңнамасын және әкімшілігін жүргізуді жетілдіру бойынша ұсыныстар әзірлеу жөнінде жұмыс топтарын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сәуірдегі N 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салық, кеден және бюджет заңнамасын және әкімшілігін жүргізуді жетілдіру бойынша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1-қосымшаға сәйкес құрамда салық жеңілдіктері мен преференцияларын оңтайландыру бөлігінде салық және кеден заңнамасын одан әрі жетілдіру бойынша ұсыныстар әзірлеу жөніндегі;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2-қосымшаға сәйкес құрамда салық, кеден және бюджет әкімшілігін жүргізуді жетілдіру бойынша ұсыныстар әзірлеу жөніндегі жұмыс топтары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топтары 2007 жылғы 30 желтоқсанға дейінгі мерзімде Қазақстан Республикасының Үкіметіне 3 және 4-қосымшаларға сәйкес мәселелер тізбесі бойынша ұсыныстар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ҚР Премьер-Министрінің 2007.09.27.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278-ө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топтарының қызметін үйлестіру Қазақстан Республикасы Премьер-Министрінің орынбасары Ө.Е. Шөкеевке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өзгерту енгізілді - ҚР Премьер-Министрінің 2007.09.27.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278-ө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N№91-ө өкіміне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1-қосымшаға өзгерту енгізілді - ҚР Премьер-Министрінің 2007.09.27.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278-ө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Салық жеңілдіктері мен преференцияларын оңтайландыру бөлігінде салық және кеден заңнамасын одан әрі жетілдіру бойынша ұсыныстар әзірлеу жөніндегі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 бюджеттік жоспарлау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 Кеңсесі Басшысының орынбасары,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 - 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Адриановна         бюджеттік жоспарлау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саясаты және болжамдар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Тәжияков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Бисенғали Шамғалиұлы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Тәменова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Сәрсенбайқызы     жанындағы Шетелдік инвесторлар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салық салу мәселелері жөніндегі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тобының тең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  министрлігі Салық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 Ауыл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 - Қазақстан Республикасының Индустрия Қуандық Уәлиханұлы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Бахмутова              - Қазақстан Республикасы Қаржы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 мен қаржы ұйымдарын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қадағалау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Әбдішев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- "Атамекен" Қазақстан кәсіпкерлері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 жұмыс берушілерінің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одағы" заңды тұлғалар бірлестігінің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- "Атамекен" Қазақстан кәсіпкерлері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   жұмыс берушілерінің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одағы" заңды тұлғалар бірлестігі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Садықова               - Астана қаласындағы Қазақстан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                     төлеушілер қауымдастығының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- Қазақстан кеден брокерлері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 қауымдастығы кеңесінің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91-ө өкіміне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Салық, кеден және бюджет әкімшілігін жүргізуді жетілдіру бойынша ұсыныстар әзірлеу жөніндегі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      - Қазақстан Республикасы Экономика жөне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       бюджеттік жоспарлау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және болжамдар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Үсенова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Нұрила Дүйсембіқызы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Айманбетова  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Зарлыққызы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Бахмутова                  - Қазақстан Республикасы Қаржы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 мен қаржы ұйымдарын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қадағалау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Әбдішев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Боранғалиева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Мұханбетрахымқызы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Бюджеттік процесс әдіснамасы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функционалдық талдау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Нұрмәдиева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Слямқызы              сауда министрлігінің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дамыту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"Атамекен" Қазақстан кәсіпкерлері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   жұмыс берушілерінің жалпыұлттық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заңды тұлғалар бірлестігінің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Садықова                   - Астана қаласындағы Қазақстан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                         төлеушілер қауымдастығының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    - Қазақстан кеден брокерлері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  қауымдастығы кеңесінің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91-ө өкіміне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3-қосымшаға өзгерту енгізілді - ҚР Премьер-Министрінің 2007.09.27.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278-ө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Салық жеңілдіктері мен преференцияларын оңтайландыру бөлігінде салық және кеден заңнамасын одан әрі жетілдіру бойынша ұсыныстар әзірлеу жөніндегі жұмыс тобы қарайтын мәселелер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Өндірістерді жаңғырту тиімділігін және қарқынын арттыруға, салалар және қызмет түрлері бөлінісінде жаңа жұмыс орындарын құруға жеңілдіктер мен преференциялардың әсері.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Экономиканың жекелеген салаларында жекелеген жеңілдіктер мен преференцияларды субсидиялармен ауыстыру мүмкіндігі.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Экономиканың шикізат емес секторында шағын және орта кәсіпкерлік жобалары бойынша инвестициялық преференцияларды алуды хабарлау жүйесін енгізу.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Капиталдан түсетін кірістерге жеңілдікті салық салуды жоюды қоса алғанда, қаржы секторына салық салуды жетілдіру.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Жер қойнауын пайдаланушыларға салық жүктемесін ұлғайту.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7.«"Салық және бюджетке төленетін басқа да міндетті төлемдер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акциз ставкаларын енгізу.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Жеке табыс салығы және әлеуметтік салық бойынша жеңілдіктер тізбесін барынша азайту.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Әлемдік стандарттарға, сондай-ақ Дүниежүзілік сауда ұйымының ережелеріне толық сәйкестендіру мақсатында қосылған құн салығын одан әрі жетілдіру.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ҚБЕС көзделген ҚЕХС бойынша салық салуға арналған тәртіптен бухгалтерлік есеп жүргізу тәртібі айырмашылығының әсері. Дүниежүзілік банктің ұсыныстарын ескере отырып, мұндай әсердің айырмашылғын жою мүмкіндігін зерделеу.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Өзге де мәселелер.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13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91-ө өкіміне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Салық, кеден және бюджет әкімшілігін жүргізуді жетілдіру бойынша ұсыныстар әзірлеу жөніндегі жұмыс тобы қарайтын мәселелер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Шағын және орта кәсіпкерлік субъектілері үшін салық есептілігін оңтайландыру мүмкіндіктері.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Кедендік рәсімдерді оңайлату және»"бір аялдама" қағидатын одан әрі енгізу мүмкіндіктері.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Салықтық және кедендік рәсімдерді автоматтандыру, ведомствоаралық ақпарат алмасуды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Электрондық декларациялауға көшу.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Бұқаралық ақпарат құралдарына салық және кеден органдары қызметінің қорытындылары туралы есептерді, сондай-ақ бағалау параметрлерінің тізімін беру мүмкіндігі.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Өзге де мәселелер.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