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58c3" w14:textId="5de5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Қылмысқа қарсы күрес саласындағы ынтымақтастықты жүзеге асыратын Тәуелсіз Мемлекеттер Достастығы органдарының үйлестіру кеңесін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23 сәуірдегі N 101-ө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25-26 сәуірде Астана қаласында Қылмысқа қарсы күрес саласындағы ынтымақтастықты жүзеге асыратын Тәуелсіз Мемлекеттер Достастығы органдарының үйлестіру кеңесін (бұдан әрі - кеңес) тиімді дайындау мен өткізуді қамтамасыз ету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кеңеске қатысушыларды көлікпен қамтамасыз етуге жәрдем көрсетсін;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бірлесіп, чартерлік рейстердің Қазақстан аумағының үстінен ұшып өтуін, Астана қаласының әуежайына қонуын және одан ұшып шығуын қамтамасыз ету жөнінде, сондай-ақ Астана қаласының әуежайында жер үсті қызметін көрсету жөнінде қажетті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министрлігі, Қазақстан Республикасы Президентінің Күзет қызметі, Қазақстан Республикасы Ұлттық қауіпсіздік комитеті қоғамдық тәртіпті сақтауды және кеңеске қатысушылардың келетін, тұратын және болатын орындардағы қауіпсіздігін, сондай-ақ жүретін бағыттары бойынша бірге жүруді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Ақпараттандыру және байланыс агенттігі кеңесті өткізуді ақпараттық-техникалық және технологиялық қамсыздандыруды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қаласының әкімі кеңесті өткізу, кеңеске қатысушыларды қарсы алуды және шығарып салуды ұйымдастыру, әуежайды, қала көшелерін және тұратын жерлерді безендіру жөніндегі ұйымдастыру іс-шараларын орындауды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 іс-шараларды өткізу кезеңінде кеңеске қатысушыларға медициналық қызмет көрсетуді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Мәдениет және ақпарат министрлігі журналистерді аккредиттеуді және кеңесті дайындау мен өткізу барысын бұқаралық ақпарат құралдарында кеңінен жария етуді,  сондай-ақ Қазақстан Республикасы Үкіметінің атынан ресми қабылдауға концерттік бағдарлама дайындауды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өкімнің іске асырылуын бақылау Қазақстан Республикасы Бас прокуратурасына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