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c68a" w14:textId="1f7c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Экологиялық кодексі мен»"Қазақстан Республикасының кейбір заңнамалық актілеріне экологиялық мәселелер бойынша өзгерістер мен толықтырулар енгізу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28 сәуірдегі N 108-ө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2007 жылғы 9 қаңтардағы Экологиялық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 </w:t>
      </w:r>
      <w:r>
        <w:rPr>
          <w:rFonts w:ascii="Times New Roman"/>
          <w:b w:val="false"/>
          <w:i w:val="false"/>
          <w:color w:val="000000"/>
          <w:sz w:val="28"/>
        </w:rPr>
        <w:t>
 мен»"Қазақстан Республикасының кейбір заңнамалық актілеріне экологиялық мәселелер бойынша өзгерістер мен толықтырулар енгізу туралы" Қазақстан Республикасының 2007 жылғы 9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министрлігі: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орталық атқарушы органдармен бірлесіп, Тізбеге сәйкес тиісті нормативтік құқықтық актілер әзірлесін және белгіленген тәртіппен Қазақстан Республикасының Үкіметіне енгізсін;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 қабылдасын және қабылданған шаралар туралы Қазақстан Республикасының Үкіметін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 23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N 108-ө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2007 жылғы 9 қаңтардағы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Экологиялық кодексі мен "Қазақстан Республикасының кейбір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заңнамалық актілеріне экологиялық мәселелер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өзгерістер мен толықтырулар енгізу туралы"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Республикасының 2007 жылғы 9 қаңтардағы Заңын іске асыру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мақсатында қабылдануы қажет нормативтік құқықтық актілердің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073"/>
        <w:gridCol w:w="2453"/>
        <w:gridCol w:w="2173"/>
        <w:gridCol w:w="327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озық қолжетімді технологиялар тізбесін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ККМ, ЖРА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 норма-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тивтері белгілене-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 эмиссиялар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ақы 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түрлерінің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білікті-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талаптарын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ЭБЖМ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қысқартуға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квоталар мен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 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Ластану учаскелері-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тізілімін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базалық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шекті ставка-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 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ластаудан келтіріл-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залалды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 ЖРА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қауіпті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түрлерінің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экология-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лық, ғылыми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ашық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конкурстарын өткізу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шешімімен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түсті деп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танылған иесіз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полигондарын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қалыптас-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ИСМ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сапасының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эмиссияларға рұқсаттардың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 кешенді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рұқсат-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 алу мүмкін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болатын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 үлгі-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 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 ИСМ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шығаруды шектеудің,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тоқтата тұрудың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төмендету-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Озон қабатын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бұзатын және құра-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мында солардың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 бар зат-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импорттауға,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экспорттауға, озон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 бұзатын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пайдалана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жүргізуге, құра-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мында озон қабатын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бұзатын заттар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жөндеу-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монтаждауға,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шығару-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және озон қабатын бұзатын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тұтыну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көздерін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есепке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 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бағалаудың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ЖРА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 теңізінің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бөлігін-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 аймағының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белгілеу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қорық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кейін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әкелу,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әкету және транзит-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ДСМ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 сыныптамасын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 ДСМ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шарттарын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ортаға эмиссиялар-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рұқсаттарға енгізу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эмиссияларға рұқсат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 құжаттар-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нысандарын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толтыру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берілетін шекті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шоғырлануының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экология-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аудит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іс-шаралардың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бақылау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бақылау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нәтижелері жөнін-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есептерге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эмиссиялар үшін төлемақыны есептеу әдістемесін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 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әсерді 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рәсіміне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белгіленіп отырған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шешімдер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үдерісіне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қатысты экология-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ақпаратқа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есеп нысан-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сыныптағы полигондарда орналастыру үшін қалдықтар тізбесін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мониторингінің бірыңғай 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жүйесін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 тізбесін,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(жинақтау),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ЭМРМ,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ЖРА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эмиссиялардың нор-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мативтерін айқындау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экологиялық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саласын-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қызметіне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бақылауды жүзеге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 пайдалану-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шылардың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 көздерін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есепке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шығарудың және озон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қабатын бұзатын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тұтынудың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шекті нормативтерін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мен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тыңдау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Парниктік газдар шығарындыларын және озон қабатын бұзатын заттарды түгендеу ережесін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 желтоқсан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экологиялық бақылауды ұйымдастыру мен жүргізуге қатысты құжаттардың нысандарын 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әсерді бағалау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эколо-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нұсқаулық-әдістеме-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көмудің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сарқынды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суларды жер қойна-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уына жіберудің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нұсқаулық-әдісте-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мелік құжаттарды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ортамині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Қоршағанортамині - Қазақстан Республикасы Қоршаған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 - Қазақстан Республикасы Энергетика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ЖРА - Қазақстан Республикасы Жер ресурстарын басқару агенттігі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