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ca503" w14:textId="fdca5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"Бухгалтерлік есеп пен қаржылық есептілік туралы" Қазақстан Республикасының Заңын іске асыру жөніндегі шаралар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2007 жылғы 2 мамырдағы N 109-ө Өкімі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"Бухгалтерлік есеп пен қаржылық есептілік туралы" Қазақстан Республикасының 2007 жылғы 28 ақпандағы Заңын іске асыру мақсатында қабылдануы қажет нормативтік құқықтық актілердің тізбесі (бұдан әрі - тізбе) бекітілсін.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Қаржы министрлігі мен Қазақстан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Республикасы Ұлттық Банкі тізбеге сәйкес тиісті ведомстволық нормативтік құқықтық актілерді қабылдасын және Қазақстан Республикасының Үкіметін қабылданған шаралар туралы хабардар етсін.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Қазақстан Республикасы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Премьер-Министрінің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2007 жылғы 2 мамырдағы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109-ө өкімімен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бекітілген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"Бухгалтерлік есеп пен қаржылық есептілік туралы"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 Қазақстан Республикасының 2007 жылғы 28 ақпандағы Заңын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іске асыру мақсатында қабылдануы қажет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нормативтік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 құқықтық актілердің тізбесі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5113"/>
        <w:gridCol w:w="2173"/>
        <w:gridCol w:w="1973"/>
        <w:gridCol w:w="2053"/>
      </w:tblGrid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Р/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N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Нормативтік құқықтық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актінің атауы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Актінің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нысаны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Орындау-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ға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жауапты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мемле-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кеттік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орган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Орындау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мерзімі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
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Кәсіби бухгалтерлерге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қойылатын біліктілік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талаптарын бекіту туралы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Бұйрық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Қаржымині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маусым
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
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Консультативтік орган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туралы ережені бекіту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туралы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Бұйрық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Қаржымині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маусым
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
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Бухгалтерлердің кәсіби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 және бухгал-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терлерді кәсіби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сертификаттау жөніндегі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ұйымдарды аккредиттеу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ережесін бекіту туралы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Бұйрық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Қаржымині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маусым
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
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Бухгалтерлік есепті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 ережесін бекіту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туралы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Бұйрық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Қаржымині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маусым
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
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есептіліктің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стандарттарын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бекіту туралы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Бұйрықтар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Қаржымині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маусым
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
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Депозитарийге қаржылық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есептілікті ұсыну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ережесін бекіту туралы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Бұйрық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Қаржымині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маусым
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
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Бухгалтерлік есеп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шоттарының үлгі жоспарын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бекіту туралы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Бұйрық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Қаржымині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маусым
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
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Бухгалтерлердің аккре-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диттелген кәсіби ұйым-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дарының және бухгалтер-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лерді кәсіби сертификат-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 жөніндегі ұйымдар-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дың есептілікті ұсыну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тізбесін, нысандары мен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кезеңділігін бекіту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туралы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Бұйрық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Қаржымині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маусым
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
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Бастапқы есеп құжаттары-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ның нысандарын бекіту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туралы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Бұйрық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Қаржымині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маусым
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
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Бухгалтерлік есеп тірке-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лімдерінің нысандарын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бекіту туралы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Бұйрық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Қаржымині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маусым
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
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Мүдделі жария ұйымдар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(қаржы ұйымдарынан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басқа) жариялайтын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 қаржылық есепті-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ліктің тізбесі мен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нысандарын бекіту туралы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Бұйрық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Қаржымині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маусым
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
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"Мемлекеттік мекемелер-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дің есептілігін жасау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ұсынудың ережесін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бекіту туралы" Қазақстан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 Қаржы мини-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стрінің 2004 жылғы 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желтоқсандағы N 424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бұйрығына өзгерістер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толықтырулар енгізу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туралы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Бұйрық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Қаржымині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сәуір
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
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Банкінің кейбір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қаулыларына қаржылық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есептілік нысандары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өзгерістер мен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толықтырулар енгізу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туралы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Банкі Бас-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қармасы-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ның қаулы-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ҰБ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сәуір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 аббревиатуралардың толық жазылуы: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Қаржымині - Қазақстан Республикасы Қаржы министрлігі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ҰБ - Қазақстан Республикасы Ұлттық Банкі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