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d393" w14:textId="9efd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терезе" қағидаты бойынша халыққа қызмет керсету орталықтарын дамыту тұжырымдамасын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8 мамырдағы N 115-ө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"Жалғыз терезе" қағидаты бойынша халыққа қызмет көрсету орталықтарын дамыту тұжырымдамасын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 - Қазақстан Республикасының Әділет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Яхянқызы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 вице-министрі, жетекшінің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Әлібаев               - Қазақстан Республикасы Әділет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Сүйінбайұлы      Халыққа құқықтық көмек және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қызметтерін көрсетуді ұйымдастыру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 басқару агенттігі төрағасының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Бергенев              - Шығыс Қазақстан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Әділғазы Сәдуақасұлы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 - Алматы қаласы әкімінің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Ақмәдиұлы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            - Алматы облысы әкімінің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Жүсіпов               - Қызылорда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Ғазизұлы        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Өмірзақов             - Ақтөбе облысы әкімінің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Иманәлиев             - Жамбыл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Зүбайраұлы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 - Оңтүстік 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Қайыртайұлы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Развин                - Солтүстік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Сәдуақасова           - Батыс Қазақстан 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Мәкенқызы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 - Астана қаласы 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Тұрымов               - Маңғыстау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Жоламанов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  министрлігінің Штабтар бастықтары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Қыпшақов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 Салық комитетінің төрағасы орынбасарының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Сейітжапарқызы     байланыс агенттігі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 әлеуметтік қорғау министрлігі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жұмысы департаментінің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Айтмұхамбетова        - Қостанай облысы әкімдігі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Төленқызы         департаментінің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Оразғұлов             - Қарағанды облысының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Әбілбекова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Әбілқадырқызы     Бюджеттік жоспарлау министрлігі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процесс әдіснамасы және функционалдық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Өсербаев              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Сыламжанұлы     ұйымдастыру-жұмылдыру жұмысы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Тотаев                - Атырау облысы әкімінің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Сатыбалдыұлы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тамызға дейінгі мерзімде»"Жалғыз терезе" қағидаты бойынша халыққа қызмет көрсету орталықтарын дамыту тұжырымдамасының жобасын әзірлесін және заңнамада белгіленген тәртіппен Қазақстан Республикасының Үкіметіне«енгізсін.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