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285a0" w14:textId="ff285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2007 жылғы 12-14 мамырда Ресей Федерациясының Президенті В.В.Путиннің Қазақстан Республикасына жұмыс сапарын дайындау және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жылғы»8 мамырдағы№N 117-ө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мен Ресей Федерациясы арасындағы екі жақты ынтымақтастықты нығайту және 2007 жылғы 12-14 мамырда Ақтау қаласында Ресей Федерациясының Президенті Владимир Владимирович Путиннің Қазақстан Республикасына жұмыс сапарын (бұдан әрі - сапар) дайындау және өткізу жөніндегі протоколдық-ұйымдастыру іс-шараларын қамтамасыз ету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Сыртқы істер министрлігі сапарды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дайындау және өткізу жөніндегі протоколдық-ұйымдастыру іс-шараларын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қамтамасыз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Президентінің Іс басқармасы: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қосымшаға сәйкес Ресей Федерациясы делегациясының мүшелеріне "1+11" форматы бойынша қызмет көрсету жөніндегі қажетті ұйымдастыру шараларын қабылдасын;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сапарды өткізуге арналған шығыстарды қаржыландыруды 2007 жылға арналған республикалық бюджетте 001»"Мемлекет басшысының, Премьер Министрдің және мемлекеттік органдардың басқа да лауазымды адамдарының қызметін қамтамасыз ету" және 003»"Республикалық деңгейде халықтың санитарлық-эпидемиологиялық салауаттылығы" бағдарламалары бойынша көзделген қаражат есебінен қамтамасыз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Ішкі істер министрлігі,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 Президентінің Күзет қызметі (келісім бойынша), Қазақстан Республикасы Ұлттық қауіпсіздік комитеті (келісім бойынша) Ресей Федерациясының делегациясы мүшелерінің әуежайдағы, тұратын және болатын орындарындағы қауіпсіздігін, жүретін бағыттары бойынша бірге жүруді, сондай-ақ арнайы ұшақты күзетуді қамтамасыз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Көлік және коммуникация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белгіленген тәртіппен: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Қорғаныс министрлігімен бірлесіп, Ресей Федерациясының Президенті Владимир Владимирович Путиннің арнайы ұшағының Қазақстан Республикасы аумағының үстінен ұшып өтуін, Ақтау қаласының әуежайына қонуын және одан ұшып шығуын;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Ақтау қаласының әуежайында арнайы ұшаққа техникалық қызмет көрсетуді, оның тұрағын және жанармай құюды қамтамасыз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Мәдениет және ақпарат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сапардың бұқаралық ақпарат құралдарында жария етуді, сондай-ақ,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Президенті Нұрсұлтан Әбішұлы Назарбаевтың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атынан Ресей Федерациясының Президенті Владимир Владимирович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Путиннің құрметіне ресми қабылдау кезінде концерттік бағдарлама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ұйымдастыруды қамтамасыз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Ақтау қаласының әкімдігі Ресей Федерациясының делегациясын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қарсы алу және шығарып салу, Ақтау қаласының әуежайы мен көшелерін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безендіру, Ресей Федерациясы делегациясының баратын жерлерінде бірге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жүру, сондай-ақ мәдени бағдарлама ұйымдастыру жөніндегі ұйымдастыру іс-шараларының орындалуын қамтамасыз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Қазақстан Республикасы Республикалық ұланы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бойынша) Ақтау қаласының әуежайында Ресей Федерациясының Президенті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Владимирович Путинді қарсы алу мен шығарып салу рәсіміне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қатыссын.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өкімнің іске асырылуын бақылау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Сыртқы істер министрлігіне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Премьер-Министрінің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жылғы»8 мамырдағы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№N 117-ө өкіміне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Ресей Федерациясы делегациясының мүшелеріне қызмет көрсету жөніндегі ұйымдастыру шаралары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Ресей Федерациясы делегациясының мүшелерін»"1+11"»форматы бойынша орналастыру, тамақтандыру және оларға көліктік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көрсету, сондай-ақ бірге жүретін адамдарды Ақтау қаласының қонақ үйіне орналастыруға және оларға көліктік қызмет көрсетуді қамтамасыз етуге жәрдем көрсету.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Президенті Күзет қызметінің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қызметкерлерін Ақтау қаласының қонақ үйіне орналастыру.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Баспа өнімдерін (бейдждер, автокөліктерге арнайы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рұқсатнамалар, куверттік карталар, қабылдауға шақырулар) дайындау.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Ресей Федерациясы делегациясының басшысы мен мүшелері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үшін сыйлық және кәдесыйлар сатып алу.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Ресей Федерациясының делегациясын Ақтау қаласының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әуежайында қарсы алу және шығарып салу кезінде шай дастарханын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ұйымдастыру.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Іс-шаралар өтетін орындарды гүлмен безендіру.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Қазақстан Республикасының Президенті Н.Ә. Назарбаевтың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атынан Ресей Федерациясының Президенті В.В. Путиннің құрметіне ресми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қабылдау ұйымдастыру.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Делегацияның мүшелеріне және бірге жүретін адамдарға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медициналық қызмет көрсету.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