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a59" w14:textId="bfd9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көші-қон процестерін реттеу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15 мамырдағы N 126-ө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заңнамалық актілеріне көші-қон процестерін реттеу мәселелері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туралы"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тізбеге сәйкес тиісті нормативтік құқықтық актілердің жобаларын әзірлесін және белгіленген тәртіппен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15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126-ө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көші-қон процестерін реттеу мәселелері бойынша өзгерістер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мен толықтырулар енгізу туралы"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жылғы 12 қаңтардағы Заңын іске 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3"/>
        <w:gridCol w:w="2933"/>
        <w:gridCol w:w="2433"/>
        <w:gridCol w:w="24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атауы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ына жауап-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жылғы 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ҰҚК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жылғы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ҰҚК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жылғы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қаулысына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ІІМ,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Еңбек және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Ұлттық қауіпсіздік комитеті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