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7a1" w14:textId="085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инвестициялық мүмкіндіктерінің тұсау кесері жөніндегі ақпараттық жұмыстың 2007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15 мамырдағы N 127-ө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 туралы" Қазақстан Республикасы Үкіметінің 2007 жылғы 20 сәуірдегі N 319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мүмкіндіктерінің тұсаукесері жөніндегі ақпараттық жұмыстың 2007 жылға арналған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мемлекеттік органдар мен мүдделі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Жоспарға сәйкес тиімді ақпараттық жұмысты;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5-күнінен кешіктірмей Қазақстан Республикасы Индустрия және сауда министрлігіне өткізілген іс-шаралардың нәтижелері жөнінде ақпарат беруді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сауда министрлігі жарты жылда бір рет есепті жарты жылдықтан кейінгі айдың 15-күнінен кешіктірмей Қазақстан Республикасының Үкіметіне Жоспардың іске асырылуы туралы жиынтық ақпарат берсін;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Жоспарда көзделген іс-шараларды іске асыру жөніндегі жұмыстарды үйлестіру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15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127-ө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 инвестициялық мүмкіндіктерінің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тұсаукесері жөніндегі ақпараттық жұмыстың 2007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      арналған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73"/>
        <w:gridCol w:w="2353"/>
        <w:gridCol w:w="2513"/>
        <w:gridCol w:w="2473"/>
        <w:gridCol w:w="219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орны*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 тыс жердегі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(Каzаkh-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 Growth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Корольдігі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ҚКЖЖО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Смит"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ҚКЖЖО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елдері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қатысуы-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мүмкін-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діктері" 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нес-форумы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Корольдігі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ҚКЖЖО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Республикасындағы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(Азия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арасын-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да): 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мүм-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Азия-Тынық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форумы, 2007/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ОАЭАБ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форумы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ҚКЖЖО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керлері қауым-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іскер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ҚГКҚ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форумы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Инвестициялық іс-шаралар Мемлекет және Үкімет басшыларының шетелге сапары шеңберінде, ел басшылығының Қазақстан өңірлері бойынша сапары кезінде, сондай-ақ шетел мемлекеттері басшыларының 2007 жылдың ішінде Қазақстанға сапары барысында өткізілуі мүмкін. Көрсетілген іс-шараларды өткізу мерзімі мен орны болжамды болып табылады, қазақстандық тараптың шетелдік ұйымдастырушылармен уағдаластығына байланысты өзгертілуі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Аббревиатуралардың толық жазылуы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 ОДҚ" АҚ -»"Қазына"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"Атамекен" ҚКЖЖО -»"Атамекен" Қазақстан кәсіпкерлері мен жұмыс берушілерінің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ҚГКҚ - Қазақстан-герман кәсіпкерлерінің қауымдастығы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