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2e76" w14:textId="58c2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Азиядағы өзара іс-қимыл және сенім шаралары жөніндегі кеңесті одан әрі нығайту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22 мамырдағы N 133-ө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Азиядағы өзара іс-қимыл және сенім шаралары жөніндегі кеңесті (бұдан әрі - АӨСШК) одан әрі нығайту мақсатында мынадай құрамда жұмыс тобы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Мусин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Қобыланды Нұрғалиұлы    Туризм және спорт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Құсайынов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Әпсеметұлы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Ермекбаев            - 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Байұзақұлы      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Сексенбаев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Тілеужан Садықжанұлы   министрлігі Азиялық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Тумыш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Қанат Қобыландыұлы     министрлігі Азиялық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бөлім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Ақшолақов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Оралұлы          және минералдық ресурстар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Баталов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Болатұлы        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Бабақұмаров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Ержан Жалбақұлы        және ақпарат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Бірәлиев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Әлжан Хамидоллаұлы     ортаны қорғау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Бітімов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Өміртай Мақашұлы       қауіпсіздік комитеті»"Барлау"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Ерғожин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Дәулет Еділұлы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Жұмабаев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Серікбай Сұлтанұлы     Премьер-Министрі Кеңсесінің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байланыстар және протокол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меңгерушісінің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             - Қазақстан Республикасының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Махмұдұлы        және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Қасымов              - Қазақстан Республикасының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Қалмұханбет            істер вице-министрі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Нұрмұханбетұлы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Элдар Асқарұлы         агенттігі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Қуанғанов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Фархад Шаймұратұлы     және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Құсдәулетов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Дулат Рашитұлы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Валерий Викторович    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Рябцев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Анатолий Дмитриевич    шаруашылығы министрлігі Су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Сембинов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Қаскенұлы        министрінің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22 қарашаға дейінгі мерзімде АӨСШК сенім шаралары каталогын экономикалық, экологиялық, ізгілік өлшемдерде, сондай-ақ жаңа сындарға және қатерлерге қарсы күрес саласында іске асыру жөнінде ұсыныстар әзірлесін және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Республикасының Сыртқы істер министрі Марат Мұханбетқазыұлы Тәжинге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