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8c97a" w14:textId="c98c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медицина кадрларын бекітіп беру тетігі және жас мамандар үшін әлеуметтік пакетті қалыптастыру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25 мамырдағы N 137-ө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Ауылдық жерлерде медицина кадрларын бекітіп беру тетігі және жас мамандар үшін әлеуметтік пакетті қалыптастыру жөнінде ұсыныстар әзірлеу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 - Қазақстан Республикасының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Хамзина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Нұргүл Қалиқызы        министрлігі Білім, ғылым және кадр ресурстары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орынбасары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Нәзірова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Нұрхан                 министрлігінің Емдеу-алдын алу жұмысы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Ыбырайханқызы          департаменті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көмек бөлімінің бастығы,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Айдарханов           - Маңғыстау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Тергеуұлы        департаментінің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Бекмағамбетов        - Ақмола облысы әкімінің,һ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Ғалым Мәдешұлы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Досмағанова          - Қазақстан Республикасы Әділет министрлігі»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Әспен Дәулетқызы       "Қазақстан Республикасының Заң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институты" жабық акционерлік қоғамының кіші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ғылыми қызметкері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Дудник               - Оңтүстік Қазақстан 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Юрьевич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Жұмабекова           - Павлодар облысы әкімінің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Мағауияқызы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Мұхамеджанов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Жанмұрат Мұратұлы      министрлігі Ұйымдастыру-құқықтық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ету департаментінің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Нұрғожаева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Александровна  министрлігі Бюджет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Темірбайқызы     министрлігі Экономика және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Сәбиева              - Қазақстан Республикасы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Қасенқызы        әлеуметтік қорғау министрлігінің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халықты жұмыспен қамту департаменті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нарығын талдау және оның әдіснамасы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бөлімінің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Үсіпбекова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Варвара   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Жаппарғалиқызы         Әлеуметтік саланың шығыстарын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департаменті білім, ғылым, мәдениет,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және бұқаралық ақпарат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Шайдаров             - Қарағанды облысы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Мәжит Зейноллаұлы      департаментінің директоры.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4 шілдеге дейінгі мерзімде ауылдық жерлерде медицина кадрларын бекітіп беру тетігі және жас мамандар үшін әлеуметтік пакетті қалыптастыру жөнінде ұсыныстар әзірлесін және Қазақстан Республикасы Үкіметінің қарауына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