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cac" w14:textId="fc4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16 ақпандағы N 26-ө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 маусымдағы N 148-ө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және минералдық ресурстар министрі Бақтықожа Салахатдинұлы Ізмұхамбетовтің іссапар шығыстарын өтеу туралы" Қазақстан Республикасы Премьер-Министрінің 2007 жылғы 16 ақпандағы N 26-ө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"Лондон - Брюссель - Мәскеу - Астана" деген сөздер "Лондон - Брюссель - Вена - Мәскеу - Астана"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