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ecae" w14:textId="9e3e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нарығын жеміс-көкөніс өнімімен молықтыру мәселелері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Премьер-Министрінің 2007 жылғы 11 маусымдағы N 158-ө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нарығын жеміс-көкөніс өнімімен молықтыру жөнінде келісілген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өкімге қосымшаға сәйкес құрамда жұмыс тобы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екі апта мерзімде Қазақстан Республикасының Үкіметіне: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өңірлеріне жеміс-көкөніс өнімін жеткізу кезінде әкімшілік рәсімдерді оңайлату және жеделдету;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сауда инфрақұрылымдарын дамыту және жеміс-көкөніс өнімін ұзақ уақыт сақтау және сату үшін қолайлы жағдайлар жасау бойынша шаралар кешені жөнінде ұсыныстар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қалаларының әкімдіктері шұғыл тәртіппен жұмыс тобына қажетті ақпарат пен ұсыныстар 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Республикасының Индустрия және сауда министрі Ғ.І.Оразбақовқа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жылғы»11 маусымдағы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158-ө өкіміне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ішкі нарығын жеміс-көкөніс өнімімен молықтыру мәселелері жөнінде ұсыныстар әзірлеу үшін жұмыс тобының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Оразбақов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Ізбасарұлы             және сауда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Бишімбаев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   және сауда вице-министрі,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Мұқанов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 Климұлы               және сауда министрлігі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қызметін реттеу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 шаруашылығы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  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Александрович       министрлігі Мемлекеттік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эпидемиологиялық қадағалау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төрағасы, Қазақстан Республикасының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санитарлық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Оразбеков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Жаңабергенұлы          коммуникация министрлігі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қатынастары комитетінің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Рябцев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       шаруашылығы министрлігі Су ресурстары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Тұрлыханов                 - Қазақстан Республикасы Көлік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Болатұлы              коммуникация министрлігі Көліктік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бақылау комитетінің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Түсімов    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Төлеуұлы             министрлігі Жол полициясы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Әбдішев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Түйтеұлы            министрлігінің Кедендік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 төрағасының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Тулубаев 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Анатольевич           қауіпсіздік комитетінің Шекара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қызметі шекара бақылау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 бастығы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Әбішев                     - Оңтүстік Қазақстан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Әлмаханұлы            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Вербняк                    - Павлодар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Федорович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Мұсатаев                   - Қарағанды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Хабдылжаппарұлы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Нұргалиев                  - Ақмола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Қайыртайұлы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Развин                     - Солтүстік Қазақстан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Владимирович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Сағиев                     - Қостанай облысы әкімінің орынбасары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Ғани Тоқтамысұлы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Смағұлов                   - Астана қаласы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Советұлы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  -«"Атамекен" Қазақстан кәсіпкерлері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Тұрлыбекұлы             мен жұмыс берушілерінің жалпы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одағы басқармасының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                        - "Сарыарқа"»әлеуметтік-кәсіпкерлік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 корпорациясы»ұлттық компаниясы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акционерлік қоғамы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Қалиев                     - "КазАгромаркетинг"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Жаңбыршыұлы           басқармасының төрағасы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