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ab95" w14:textId="a4da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Орталық атқарушы органның үлгі ережесін әзірлеу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Премьер-Минстрінің 2007 жылғы 15 маусымдағы N 167-ө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Орталық атқарушы органның үлгі ережесін дайындау мақсатында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Балиева                        - Қазақстан Республикасының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Зағипа Яхянқызы                  министрі,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Супрун                         - Қазақстан Республикасының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Васильевич                және бюджеттік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вице-министрі, жетекшінің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Айтмұхаметов                   - Қазақстан Республикасы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 Айтмұхаметұлы             министрлігі Заңға тәуелді актілер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департаментінің директоры,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Қазықанов                      - Қазақстан Республикасы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Хозейұлы                   істер министрінің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         - Қазақстан Республикасының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Болатұлы                   және сауда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Бектұров                       - Қазақстан Республикасының Көлік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        және коммуникация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Жаңасаев                       - Қазақстан Республикасы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Бақытжанұлы                министрінің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Шпекбаев                       - Қазақстан Республикасының Ішкі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Алик Жатқамбайұлы                істер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Бірәлиев                       - Қазақстан Республикасының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Әлжан Хамидоллаұлы               ортаны қорғау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Бабақұмаров                    - Қазақстан Республикасының Мәдениет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Жалбақұлы                  және ақпарат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Омаров                         - Қазақстан Республикасының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Қадыр Тоқтамысұлы                сақтау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Қуанғанов                      - Қазақстан Республикасының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Фархад Шаймұратұлы               және ғылым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Құрманов                       - Қазақстан Республикасының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 Мұхаметкәрімұлы            және халықты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Сұлтанов                       - Қазақстан Республикасының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Тұрлыханұлы      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Айтжанов                       - Қазақстан Республикасының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Нулиұлы                    шаруашылығы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Әйтекенов                      - Қазақстан Республикасының Туризм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Медібайұлы                және спорт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Ақшолақов  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Оралұлы                    Энергетика және минералдық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ресурстар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Петров                         - Қазақстан Республикасының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     жағдайлар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Құдайбергенов                  - Қазақстан Республикасы Табиғи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Ескендір Көпбосынұлы             монополияларды реттеу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Әбдірахымов                    - Қазақстан Республикасы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Ғабидолла Рахматоллаұлы          қызмет істері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төрағасының бірінші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Құрамысов                      - Қазақстан Республикасы Ұлттық ғарыш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Өнербек Әнуарбекұлы              агенттігі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Райымбеков                     - Қазақстан Республикасы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Каналбек Өтжанұлы                ресурстарын басқару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Құсайын                        - Қазақстан Республикасының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Ерден Шахимарденұлы              Министрі Кеңсесінің Бақылау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құжаттамалық қамтамасыз ету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меңгерушісінің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Пірметов                       - Қазақстан Республикасы Туризм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Әлішер Хабиболлаұлы              және спорт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Әкімшілік-құқықтық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Дементьева                     - Қазақстан Республикасы Статистика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Лариса Вениаминовна              агенттігі Әкімшілік-қаржы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жұмыстары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Әбдірахым                      - Қазақстан Республикасы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Ерғалиұлы                 министрлігі Нормативтік құқықтық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актілерді тіркеу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Жұмағұлов                      - Қазақстан Республикасы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Әскерұлы                   министрлігі Заңнама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Жолдыбай                       - Қазақстан Республикасы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Мақсат Орынбекұлы                министрлігі Заңға тәуелді актілер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департаментінің басқарма бастығы.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2007 жылғы 1 шілдеге дейінгі мерзімде орталық атқарушы органның үлгі ережесінің жобасын заңнамада белгіленген тәртіппен Қазақстан Республикасының Үкіметіне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