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2774" w14:textId="e532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Испания королі Хуан Карлос I Қазақстан Республикасына сапарын дайындау және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29 маусымдағы N 175-ө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мен Испания Корольдігі арасындағы екі жақты ынтымақтастықты нығайту және Испания Королі Хуан Карлос I 2007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29 - 30 маусымда Қазақстан Республикасына сапарын (бұдан әрі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сапар) дайындау және өткізу жөніндегі протоколдық-ұйымдастыру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іс-шараларын қамтамасыз ету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Сыртқы істер министрлігі сапарды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дайындау және өткізу жөніндегі протоколдық-ұйымдастыру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іс-шараларын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 Республикасы Президентінің Іс басқармасы (келісім бойынша):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қосымшаға сәйкес Испания Корольдігі делегациясының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мүшелеріне»"1+1+10" форматы бойынша қызмет көрсету жөнінде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 шараларын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сапарды өткізуге арналған шығыстарды қаржыландыруды 2007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жылға арналған республикалық бюджетте 001»"Мемлекет басшысының,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Премьер-Министрдің және мемлекеттік органдардың басқа да лауазымды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адамдарының қызметін қамтамасыз ету"»және 003»"Республикалық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деңгейде халықтың санитарлық-эпидемиологиялық салауаттылығы"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бағдарламалары бойынша көзделген қаражат есебінен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Президентінің Күзет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(келісім бойынша), Қазақстан Республикасы Ұлттық қауіпсіздік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комитеті (келісім бойынша), Қазақстан Республикасы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 Испания Корольдігінің делегациясы мүшелерінің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Астана қаласының әуежайындағы, тұратын және болатын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орындарындағы қауіпсіздігін, жүретін бағыттары бойынша бірге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жүруді, сондай-ақ арнайы ұшақты күзетуді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Көлік және коммуникация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белгіленген тәртіппен: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министрлігімен бірлесіп,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Испания королі Хуан Карлос I арнайы ұшағының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аумағының үстінен ұшып өтуін, Астана қаласының әуежайына қонуын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одан ұшып шығуын;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әуежайында арнайы ұшаққа техникалық қызмет көрсетуді, оның тұрағын және жанармай құюды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Мәдениет және ақпарат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сапарды бұқаралық ақпарат құралдарында жария етуді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етсін, сондай-ақ Қазақстан Республикасының Президенті Н.Ә.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Назарбаевтың атынан ресми кешкі қонақасы кезінде концерттік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 ұйымдастырсын.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Астана қаласының әкімі Испания Корольдігінің делегациясын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Астана қаласының әуежайында қарсы алу және шығарып салу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 іс-шараларының орындалуын, баратын жерлерде бірге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жүруді, сондай-ақ мәдени бағдарлама ұйымдастыруды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Республикалық ұланы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бойынша) Астана қаласының әуежайында Испания Корольдігінің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делегациясын қарсы алуға/шығарып салуға қатыссын.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өкімнің іске асырылуын бақылау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жылғы»29 маусымдағы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175-ө өкіміне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Испания Корольдігі делегациясының мүшелеріне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қызмет көрсету жөніндегі ұйымдастыру шаралары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Испания Корольдігі делегациясының мүшелерін Астана қаласындағы»"Риксос Президент - Астана"»қонақ үйіне»"1+1+10"» форматы бойынша орналастыру, тамақтандыру және оларға көліктік қызмет көрсету.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Президентінің Күзет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қызметкерлерін Астана қаласындағы»"Риксос Президент - Астана"»қонақ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үйіне орналастыру.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Баспа өнімдерін (бейдждер, сапар бағдарламалары,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автокөліктерге арнайы рұқсатнамалар, куверттік карталар, қабылдауға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шақырулар) дайындау.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Испания Корольдігі делегациясының басшысы, оның жұбайы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делегация мүшелері үшін сыйлық және кәдесыйлар сатып алу.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Испания Корольдігінің делегациясын Астана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әуежайында қарсы алу және шығарып салу кезінде шай дастарханын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Іс-шаралар өткізілетін орындарды гүлмен безендіру.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Республикасының Президенті Нұрсұлтан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Әбішұлы Назарбаевтың атынан Испания королі Хуан Карлос I мен София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королеваның құрметіне Астана қаласында ресми кешкі қонақасы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Делегация мүшелеріне және бірге жүретін адамдарға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медициналық қызмет көрсету.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