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6989b" w14:textId="47698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Еңбек кодексін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Прмеьер-Министрінің 2007 жылғы 5 шілдедегі N 178-ө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Республикасының 2007 жылғы 15 мамырдағы Еңбек кодексін іске асыру мақсатында қабылдануы қажет нормативтік құқықтық актілердің тізбесі (бұдан әрі - тізбе) бекітілсін.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Орталық атқарушы және өзге де мемлекеттік органдар: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тізбеге сәйкес нормативтік құқықтық актілердің жобаларын әзірлесін және Қазақстан Республикасының Үкіметіне бекітуге белгіленген тәртіппен енгізсін;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тізбеге сәйкес тиісті ведомстволық нормативтік құқықтық актілерді қабылдасын және қабылданған шаралар туралы Қазақстан Республикасының Үкіметін хабардар етсін;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Еңбек кодексіне сәйкес келтіру мақсатында бұрын қабылданған заңға тәуелді нормативтік құқықтық актілерге тексеру жүргізсін және тиісті шаралар қабылдасын.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Премьер-Министрінің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2007 жылғы 5 шілдедегі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N 178-ө өкімімен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бекітілген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Қазақстан Республикасының 2007 жылғы 15 мамырдағы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Еңбек кодексін іске асыру мақсатында қабылдануы қажет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нормативтік құқықтық актілердің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 тізбесі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5073"/>
        <w:gridCol w:w="2533"/>
        <w:gridCol w:w="2053"/>
        <w:gridCol w:w="2573"/>
      </w:tblGrid>
      <w:tr>
        <w:trPr>
          <w:trHeight w:val="22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 N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Нормативтік құқықтық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актінің 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Актінің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нысаны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мерзімі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Орындауға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жауапты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кіру және бос азаматтық қызметші лауазымына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орналасуға конкурс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 ережесін бекіту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лауазымдарының тізбесін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 туралы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уәкілетті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еңбек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еңбекті қорғау саласын-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 нормативтік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актілерді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ережесін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 туралы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Ұйымдағы кадрларды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даярлау, қайта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және біліктілі-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гін арттыру жөніндегі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талаптарды бекіту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еңбекке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жарамсыздығы екі айдан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 мерзім белгіленуі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 аурулар түрлері-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тізбесін  бекіту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
</w:t>
            </w:r>
          </w:p>
        </w:tc>
      </w:tr>
      <w:tr>
        <w:trPr>
          <w:trHeight w:val="12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жалақыны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есептеудің бірыңғай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ережесін бекіту туралы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(жинақтау),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жәрдемақылар-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тағайындау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төлеу, сондай-ақ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мөлшерін анықтау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ережесін бекіту туралы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 шілде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 (жинақтау), ЭБЖМ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еңбекті қорғау саласын-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мемлекеттік бақылау-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ұйымдастыру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ережесін бекіту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еңбекті қорғау саласын-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 ақпаратты 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статистиканы жүргізу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ережесін бекіту туралы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(жинақтау),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ұйымдар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еңбекақысын төлеу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бекіту туралы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(жинақтау),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жұмыс күшін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тарту ережесін бекіту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Акцияларының бақылау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пакеті мемлекетке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тиесілі ұлттық компания-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лардың, акционерлік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қоғамдардың басшы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қызметкерлерін еңбек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сыйлықақы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шарттары туралы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ережені бекіту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(жинақтау),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ИСМ, ЭМРМ,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ЭБЖМ, ККМ,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АШМ,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МАМ, АБА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аттестаттауды өткізу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шарттарының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ережесін бекіту туралы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бұйрықтары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Мүдделі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 еңбек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 мен еңбекті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мәселелері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оқытуды, нұсқау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беруді және білімдерін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тексеруді жүргізу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ережесі мен мерзімдерін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 туралы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еңбек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инспекторлары актілері-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  нысандарын бекіту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Ұйымдағы еңбек қауіпсіз-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дігі мен еңбекті қорғау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 туралы үлгі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ережені бекіту туралы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жұмыс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берушінің қаражаты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сүт, емдеу-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тағамын,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киім, арнайы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аяқ-киім және басқа 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қорғану құралдарын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 ережесі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нормаларын және Қызмет-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керлерді жұмыс берушінің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ұжымдық қорғау құрал-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дарымен, санитарлық-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үй-жайлармен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құрылғылармен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ережесін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 туралы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(жинақтау),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кітапшаларының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нысандарын және оларды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және 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ережесін бекіту туралы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жағдайлары 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объектілерді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кезеңді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аттестаттау жүргізу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ережесін бекіту туралы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салалары сәйкес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келетін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мен еңбек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үлгі нормалар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нормативтерді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бекіту, ауыстыру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қарау ережесін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 туралы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Қызметтеріне (тауарлары-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на, жұмыстарына) тариф-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 (бағаларды, алым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ставкаларын) мемлекет-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реттеу енгізілетін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 қызметкерлері-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еңбек нормаларын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еңбекақы төлеу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параметрлерін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беру, қарау және келісу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ережесін бекіту туралы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мен жұмысшы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кәсіптерінің бірыңғай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тарифтік-біліктілік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анықтамалығын, басшылар,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 мен басқа 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қызметшілер лауазымдары-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біліктілік анықтама-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лығын және жұмысшы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кәсіптерінің тарифтік-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сипаттама-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ларын әзірлеу, байқау-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 өткізу, қайта қарау,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 және қолдану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ережесін бекіту туралы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сегіз жасқа толмаған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еңбегін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тыйым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жұмыстардың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тізімін және он сегіз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 толмаған қызмет-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керлердің жүктерді тасуы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қозғалтуының шекті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нормаларын бекіту туралы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(жинақтау),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Әйелдердің еңбегін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тыйым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жұмыстардың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тізімін және әйелдер-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 жүктерді тасуы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қозғалтуының шекті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нормаларын бекіту туралы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(жинақтау),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берушінің еңбек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еңбекті қорғау жөніндегі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нұсқаулықты әзірлеуі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бекітуі ережесін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 туралы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қысқартылған ұзақтығына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қосымша ақылы жыл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еңбек демалысына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беретін өндіріс-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тердің, цехтардың,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кәсіптер мен лауазымдар-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тізімін, ауыр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жұмыстардың, еңбек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жағдайлары зиянды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(ерекше зиянды)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қауіпті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 тізбесін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 туралы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(жинақтау),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Ескертпе: 
</w:t>
      </w:r>
      <w:r>
        <w:rPr>
          <w:rFonts w:ascii="Times New Roman"/>
          <w:b w:val="false"/>
          <w:i w:val="false"/>
          <w:color w:val="000000"/>
          <w:sz w:val="28"/>
        </w:rPr>
        <w:t>
аббревиатуралардың толық жазылуы: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Еңбекмині - Қазақстан Республикасы Еңбек және халықты әлеуметтік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қорғау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ДСМ - Қазақстан Республикасы Денсаулық сақтау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ЭБЖМ - Қазақстан Республикасы Экономика және бюджеттік жоспарлау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Қаржымині - Қазақстан Республикасы Қаржы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ИСМ - Қазақстан Республикасы Индустрия және сауда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ККМ - Қазақстан Республикасы Көлік және коммуникация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АШМ - Қазақстан Республикасы Ауыл шаруашылығы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 - Қазақстан Республикасы Мәдениет және ақпарат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ЭМРМ - Қазақстан Республикасы Энергетика және минералды ресурстар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БҒМ - Қазақстан Республикасы Білім және ғылым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 - Қазақстан Республикасы Статистика агенттігі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 - Қазақстан Республикасы Ақпараттандыру және байланыс агенттігі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