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52c05" w14:textId="b952c0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мемлекеттік рәміздері туралы" Қазақстан Республикасының Конституциялық заңын іске асыру жөніндегі шаралар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 9 шілдедегі N 183-ө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"Қазақстан Республикасының мемлекеттік рәміздері туралы" Қазақстан Республикасының 2007 жылғы 4 маусымдағы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Конституциялық заңын </w:t>
      </w:r>
      <w:r>
        <w:rPr>
          <w:rFonts w:ascii="Times New Roman"/>
          <w:b w:val="false"/>
          <w:i w:val="false"/>
          <w:color w:val="000000"/>
          <w:sz w:val="28"/>
        </w:rPr>
        <w:t>
 іске асыру мақсатында қабылдануы қажет нормативтік құқықтық актілердің тізбесі (бұдан әрі - тізбе) бекітілсін.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Тізбеге сәйкес Қазақстан Республикасы Мәдениет және ақпарат министрлігі нормативтік құқықтық актілердің жобаларын әзірлесін және Қазақстан Республикасының Үкіметіне бекітуге енгізсін.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Премьер-Министрінің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 2007 жылғы«9 шілдедегі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N 183-ө өкімімен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 бекітілген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"Қазақстан Республикасының мемлекеттік рәміздері туралы"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 Қазақстан Республикасының Конституциялық заңын іске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 асыру мақсатында қабылдануы қажет нормативтік құқықтық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                актілердің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2913"/>
        <w:gridCol w:w="1933"/>
        <w:gridCol w:w="2013"/>
        <w:gridCol w:w="2173"/>
      </w:tblGrid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Р/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N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Нормативтік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құқықтық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актінің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Аяқтау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нысаны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ға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жауапты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мемле-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кеттік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Орындау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мерзімі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стандарттарға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сәйкес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келмейтін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Елтаңбасын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жою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</w:p>
        </w:tc>
      </w:tr>
      <w:tr>
        <w:trPr>
          <w:trHeight w:val="46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2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Елтаңбасын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олардың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бейнелерін,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сондай-ақ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Әнұранының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мәтінін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орналастыру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ережесін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бекіту туралы
</w:t>
            </w:r>
          </w:p>
        </w:tc>
        <w:tc>
          <w:tcPr>
            <w:tcW w:w="1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Үкіметі-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нің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қаулысы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бликасы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лігі
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жылғы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