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550e" w14:textId="6685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Банкпен жұмыстарды үйлестіру және мемлекеттік қаржыны басқару бойынша бағдарламалық шолу жүргізу жөніндегі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20 шілдедегі N 194-ө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 жылғы 1 желтоқсандағы Қазақстан Республикасы мен Халықаралық Қайта Құру және Даму Банкі (бұдан әрі - Дүниежүзілік Банкі) арасындағы Мемлекеттік қаржыны басқару жөніндегі өзара түсіністік туралы меморандумды іске асыру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Дүниежүзілік Банкпен жұмыстарды үйлестіру және мемлекеттік қаржыны басқару бойынша бағдарламалық шолу жүргізу жөніндегі ұсыныстарды әзірлеу үшін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жетекші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Боранғалиева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Мәрзия Мұханбетрахымқызы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Әдіснама, тиімділікті бағалау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функционалдық талдау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жетекшінің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Жәмішева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Аманжолқызы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Әдіснама, тиімділікті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бағалау және функционалдық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әдіснама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Қосшанов         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Төрехан Бекболұлы             бюджеттің атқарылуын бақылайтын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мүшесі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 және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Нүсіпова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 Бекқызы                  Денсаулық сақтау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Ахметжанова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Тұрдыбекқызы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Өңірлік саясат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бюджетаралық қатынастар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Несіпбала Әбсағитқызы 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Экономиканың секторларын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 саясаты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Құрманғалиева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саланы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Иванова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Николаевна    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Қорғаныс кешенін, құқық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жүйесін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Шварцкопф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Илона Альбертовна     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ағымдағы жылғы 1 тамызға дейінгі мерзімде Дүниежүзілік Банктің келісімі бойынша Дүниежүзілік Банкпен жұмыстарды үйлестіру және мемлекеттік қаржыны басқару бойынша бағдарламалық шолу жүргізу жөнінде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