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ca5c" w14:textId="ea5c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Қарамағындағы мемлекеттік органдар мен мекемелерді ұстауға жұмсалатын шығындар жоспарланатын нормалар мен нормативтерді жетілдіру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шілдедегі N 204-ө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Қарамағындағы мемлекеттік органдар мен мекемелерді ұстауға жұмсалатын шығындар жоспарланатын нормалар мен нормативтерді жетілдіру жөнінде ұсыныстар әзірлеу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 бюджеттік жоспарлау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Боранғалиева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Мәрзия Мұханбетрахымқызы  бюджеттік жоспарлау министрлігі Әдіснама,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тиімділікті бағалау және функционалдық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талдау департаментінің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Жәмішева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 Аманжолқызы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Әдіснама, тиімділікті бағалау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функционалдық талдау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әдіснама басқармасының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  минералдық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 ақпарат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Бишіғаев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Дәруішұлы           және байланыс агенттігі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 коммуникация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Нүсіпова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Бекқызы              сақтау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қаңтарға дейін қарамағындағы мемлекеттік органдар мен мекемелерді ұстауға жұмсалатын шығындар жоспарланатын нормалар мен нормативтерді жетілдіру жөніндегі ұсыныстарды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