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1798" w14:textId="216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26 маусымдағы N 174-ө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30 шілдедегі N 205-ө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делегациясын Лондон қаласына (Ұлыбритания және Солтүстік Ирландия Құрама Корольдігі) іссапарға жіберу туралы" Қазақстан Республикасы Премьер-Министрінің 2007 жылғы 26 маусымдағы N 174-ө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Наталья Артемовна Коржоваға, Қайрат Темірбайұлы Жақыповқа және Мәдина Байтұрсынқызы Қойшымановаға 2007 жылғы 24-28 маусым кезеңінде қонақ үйде тұруға, тәуліктік шығыстарға, сондай-ақ Алматы - Стамбул - Лондон - Мәскеу - Астана бағыты бойынша (Мәдина Байтұрсынқызы Қойшымановаға Алматы - Стамбул - Лондон - Стамбул - Астана бағыты бойынша) көліктік шығыстарға 2007 жылға арналған республикалық бюджетте 005»"Шетелдік іссапарлар" бағдарламасы бойынша көзделген қаражат есебінен валюта айырбастаудың берілетін күнгі нарықтық бағамы бойынша;".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