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a6bd" w14:textId="708a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Премьер-Министрінің 2005 жылғы 17 қарашадағы N 325-ө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10 тамыздағы N 219-ө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азаматтық авиация саласын 2008 жылға дейінгі кезеңде еуропалық авиация талаптарына көшіру жөніндегі іс-шаралар жоспары туралы" Қазақстан Республикасы Премьер-Министрінің 2005 жылғы 17 қарашадағы N 325-ө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Республикасының азаматтық авиация саласын 2008 жылға дейінгі кезеңде еуропалық авиация талаптарына көшіру жөніндегі іс-шаралар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"2007 жылғы 31 наурызға дейін" деген сөздер "2007 жылғы 31 желтоқсанға дейін"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9-жолдағы "2007 жылғы 30 маусымға дейін" деген сөздер "2007 жылғы 30 қарашаға дейін"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10, 11 және 12-жолдар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713"/>
        <w:gridCol w:w="1933"/>
        <w:gridCol w:w="953"/>
        <w:gridCol w:w="2153"/>
        <w:gridCol w:w="1133"/>
        <w:gridCol w:w="18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Азаматтық авиация саласының жай күйін және Қазақстан Республикасының азаматтық авиация саласындағы нормативтік құқықтық базасының жай-қүйінің халықаралық авиация талаптары мен стандарттарына сәйкестігін талдау.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Республикасы азаматтық авиация саласының және салалық нормативтік құқықтық базасының еуропалық авиация талаптарына сәйкес келтіру қажеттілігін анықтау және талдау.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Анықталған қажет- тіліктердің басымдылығын және оларды еуропалық авиация стандарттарына көшірудің кезектілігін айқындау.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Анықталған қажеттіліктер мен кезектілікті ескере отырып, қызметі еуропалық авиация талаптарына сәйкес келтіруге жататын азаматтық авиация субъектілерінің тобын айқындау.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Азаматтық авиация саласын еуропалық авиация стандарттарына көшірудің экономикалық тиімділігін бағалау.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ККМ ААК қызметкерлері мен азаматтық авиация субъектілері қызметкерлерінің біліктілігін арттыру бағдарламасын жасау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 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Республикалықбюджет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Бағдарлама бойынша біліктілігін арттыруға жіберілетін адамдардың тізбесін қалыптастыру үшін сала қызметкерлері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ҚР ККМ ААК қызметкерлеріне қойылатын біліктілік талаптарының тізбесін айқындау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Бағдарлама бойынша біліктілігін арттыруға жіберілетін адамдарды конкурстық іріктеу жөніндегі іс-шаралар.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Біліктілікті арттыру жөнінде семинарлар өткізу.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Азаматтық авиация саласын және салалық нормативтік құқықтық базаны еуропалық авиация талаптарына көшіру кестесін жасау.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ақпарат, семинар-лар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15 желтоқ- санға дейін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Кестеге ЕАSА-ның қорытындысын алу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