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df65" w14:textId="dc2d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7 маусымдағы N 156-ө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14 тамыздағы N 223-ө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делегациясын Санкт-Петербург қаласына (Ресей Федерациясы) іссапарға жіберу туралы" Қазақстан Республикасы Премьер-Министрінің 2007 жылғы 7 маусымдағы N 156-ө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Сыртқы істер министрлігі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Нұртай Әбіқайұлы Әбіқаевты, Әнуар Ғалимоллаұлы Сәйденовты, Қайрат Нематұлы Келімбетовты, Ұзақбай Сүлейменұлы Қарабалинді, Жанар Сейдахметқызы Айтжанованы, Лашын Ерқараұлы Аймағамбетовті, Әлия Бақытқызы Айғаринаны қоспағанда, делегация мүшелеріне қонақ үйде тұруға, тәуліктік және Астана - Мәскеу - Санкт-Петербург - Мәскеу - Астана бағыты бойынша көліктік шығыстарға 2007 жылға арналған республикалық бюджетте 005 "Шетелдік іссапарлар" бағдарламасы бойынша көзделген қаражат есебінен валюта айырбастаудың берілетін күнгі нарықтық бағамы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Жанар Сейдахметқызы Айтжановаға 2007 жылғы 8-11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кезеңінде Санкт-Петербург және 2007 жылғы 11 маусымда Мәскеу қалаларында қонақ үйде тұруға, тәуліктік және Астана - Мәскеу - Санкт-Петербург - Мәскеу - Астана бағыты бойынша көліктік шығыстарға 2007 жылға арналған республикалық бюджетте 005 "Шетелдік іссапарлар" бағдарламасы бойынша көзделген қаражат есебінен валюта айырбастаудың берілетін күнгі нарықтық бағамы бойынша;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Лашын Ерқараұлы Аймағамбетовке және Әлия Бақытқызы Айғаринаға 2007 жылғы 6-11 маусым кезеңінде қонақ үйде тұруға, тәуліктік және Астана - Санкт-Петербург - Мәскеу - Астана бағыты бойынша көліктік шығыстарға 2007 жылға арналған республикалық бюджетте 005 "Шетелдік іссапарлар" бағдарламасы бойынша көзделген қаражат есебінен валюта айырбастаудың берілетін күнгі нарықтық бағамы бойынша шетелдік валютада қаражат бөлсін".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