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ddf95" w14:textId="1bddf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Қазақстанның шикізаттық емес салаларындағы жобаларды дамыту мақсатында ірі отандық және шетелдік трансұлттық компаниялар арасындағы ынтымақтастықты ынталандыру жөніндегі 2007-2008 жылдарға арналған іс-шаралар жоспарын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2007 жылғы 21 тамыздағы N 230-ө Өкімі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Қазақстанның шикізаттық емес салаларындағы жобаларды дамыту мақсатында ірі отандық және шетелдік трансұлттық компаниялар арасындағы ынтымақтастықты ынталандыру жөніндегі 2007-2008 жылдарға арналған іс-шаралар жоспары (бұдан әрі - Жоспар) бекітілсін.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Мемлекеттік органдар, облыстардың, Астана және Алматы қалаларының әкімдері мен мүдделі ұйымдар (келісім бойынша) Жоспарда көзделген іс-шараларды іске асыруды қамтамасыз етсін және Қазақстан Республикасы Индустрия және сауда министрлігіне жарты жылдың қорытындылар бойынша есепті кезеңнен кейінгі айдың 5-күнінен кешіктірмей, Жоспар іс-шараларының орындалуы туралы ақпарат ұсынсын.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Индустрия және сауда министрлігі Қазақстан Республикасының Үкіметіне жарты жылдың қорытындысы бойынша есепті кезеңнен кейінгі айдың 10-күнінен кешіктірмей Жоспар іс-шараларының орындалуы туралы жиынтық ақпарат ұсынуды қамтамасыз етсін.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Жоспарда көзделген іс-шаралардың іске асырылуын бақылау мен үйлестіру Қазақстан Республикасы Индустрия және сауда министрлігіне жүктелсін.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Премьер-Министрінің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2007 жылғы 21»тамыздағы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N 230-ө өкімімен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бекітілген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Қазақстанның шикізаттық емес салаларындағы жобаларды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 дамыту мақсатында ірі отандық және шетелдік трансұлттық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 компаниялар арасындағы ынтымақтастықты ынталандыру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 жөніндегі 2007-2008 жылдарға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 арналған іс-шаралар жоспары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4053"/>
        <w:gridCol w:w="2053"/>
        <w:gridCol w:w="2253"/>
        <w:gridCol w:w="2113"/>
      </w:tblGrid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Р/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N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Іс-шара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Аяқталу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нысаны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Орындалу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мерзімі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Орындау-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ға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жауап-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тылар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 бұдан әрі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іріктелген басым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салаларға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(кластерлер) тарту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үшін шикізаттық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емес мақсаттағы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өнімдердің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өндірісінде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басым трансұлттық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компанияларды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(жетекші әлемдік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брендтер) айқындау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Үкіметіне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қараша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"Қазына"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
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Олардың дамушы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елдерде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инвестициялау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жоспарлары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бөлігінде, ірі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трансұлттық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компаниялардың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стратегиялық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зерделеу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Үкіметіне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"Қазына"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
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Қаржыландыруды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ететін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отандық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инвесторлардың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жобаларының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тізбесін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қалыптастыру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ИСМ-ге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сайын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Облыстар-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дың,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Астана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әкімдік-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тері,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ЭБЖМ,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"Қазына"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"ҚазАгро"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
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шикізаттық емес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секторына оларды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тарту мәселелері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бойынша ірі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трансұлттық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компаниялармен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келіссөздер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жүргізуді жөніндегі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серпінді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жобаларды іске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үшін жұмыс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тобын құру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Министрі-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нің өкімі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желтоқсан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ЭБЖМ,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ККМ, СІМ,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"Қазына"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"ҚазАгро"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
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шикізаттық емес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салаларында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трансұлттық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компаниялардың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штаб-пәтеріне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көшетін елдерге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тобының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мүшелерін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іссапарға жіберу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Үкіметіне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2007-2008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жылдар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ИСМ, СІМ,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ЭБЖМ,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ККМ,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"Қазына"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"ҚазАгро"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
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шикізаттық емес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салаларында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бірлескен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жобаларды іске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 ірі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отандық 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шетелдік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трансұлттық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компаниялар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арасындағы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ынтымақтастық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туралы меморандумды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әзірлеу және қол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қою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Үкіметіне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 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маусым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ЭБЖМ,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ККМ, СІМ,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"Қазына"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орнықты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қоры" АҚ,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"ҚазАгро"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
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шикізаттық емес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салаларындағы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жобаларды іске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асыру жөнінде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бірлескен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кәсіпорындар құру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ИСМ-ге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сайын,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желтоқсан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"Қазына"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
</w:t>
            </w:r>
          </w:p>
        </w:tc>
      </w:tr>
      <w:tr>
        <w:trPr>
          <w:trHeight w:val="45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Салалар бойынша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бөле отырып,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инвестициялық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жобалардың бірыңғай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дерекқорын құру
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ИСМ-ге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
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желтоқсан
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"Қазына"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Ескертпе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: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Аббревиатуралардың толық жазылуы: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СІМ - Қазақстан Республикасы Сыртқы істер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ИСМ - Қазақстан Республикасы Индустрия және сауда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ЭБЖМ - Қазақстан Республикасы Экономика және бюджеттік жоспарлау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ККМ - Қазақстан Республикасы Көлік және коммуникация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"Қазына" АҚ -»"Қазына" орнықты даму қоры" акционерлік қоғамы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"ҚазАгро" АҚ -»"ҚазАгро" ұлттық холдингі" акционерлік қоғамы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