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d380" w14:textId="e96d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23 тамыздағы N 239-ө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отырған»"Мемлекеттік сатып алу туралы" Қазақстан Республикасының 2007 жылғы 21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 әзірлесін және белгіленген тәртіппен Қазақстан Республикасының Үкіметіне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"Мемлекеттік сатып алу туралы" Қазақстан Республикасының Заңына сәйкес тиісті ведомстволық нормативтік құқықтық актілерді қабылдасын және Қазақстан Республикасының Үкіметін қабылданған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жылғы»23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239-ө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"Мемлекеттік сатып алу туралы"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   2007 жылғы 21 шілдедегі Заңын іске асыру мақсатында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   қабылдануы қажет нормативтік құқықтық актілердің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                    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373"/>
        <w:gridCol w:w="2013"/>
        <w:gridCol w:w="2053"/>
        <w:gridCol w:w="227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луына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жүзеге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туралы"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Заңының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нормаларын қолдану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қажетті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рейтингтік ұйымдардың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(рейтингтердің тиісті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мәндерін көрсете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отырып), қор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биржаларының,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аудиторлық ұйымдардың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 бекіту,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 ұсынатын құжаттардың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нысанымен мазмұнына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туралы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АӨҚО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өнімін отандық өндірушілерден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алуды, сондай-ақ 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қайта өңдеу,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мамандан-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дырылған ұйымдардың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(агенттердің)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ықтимал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берушілердің санат-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айқындау туралы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туралы"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Заңының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нормаларын қолданбай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ауылдық 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орналасқан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ДСМ,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Ұйымдасқан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сауда-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саттықта тауарлардың,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тізбесін,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17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туралы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туралы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қызметті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тұтыну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кейін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мақсатында,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(үлестерінің) елу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пайыздан астамы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кәсіпорындар, заңды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 және олармен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аффилиирленген заңды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 сатып 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тізбесін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ЭМРМ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маңызды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ресурсы болып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табылатын,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өндіріл-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мейтін және шетелде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алынатын тауарлардың тізбесін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дәрежесін 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баспа өнімін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берушілерді айқындау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олардан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осындай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тізбесін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ҰБ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Түзеу мекемелері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олардан тапсырыс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олар өндіретін, орындайтын,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тауарлардың,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тізбесі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көлемін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қоғамдық бірлестік-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құрған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тізбесін,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 өндіретін,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орындайтын, көрсете-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тауарлардың,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жұмыстардың, қызмет-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тізбесі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бекіту туралы,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 берушілердің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олардан осындай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 қызметтерді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туралы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Еңбеқмині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Ескертпе: 
</w:t>
      </w:r>
      <w:r>
        <w:rPr>
          <w:rFonts w:ascii="Times New Roman"/>
          <w:b w:val="false"/>
          <w:i w:val="false"/>
          <w:color w:val="000000"/>
          <w:sz w:val="28"/>
        </w:rPr>
        <w:t>
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 - Қазақстан Республикасы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 - Қазақстан Республикасы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        -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ЭМРМ       - Қазақстан Республикасы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        - Қазақстан Республикасы Ауыл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       - Қазақстан Республикасы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  -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 - Қазақстан Республикасы Денсаулық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ҚҚА        - Қазақстан Республикасы Қаржы нарығы мен қаржы ұйымдарын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 реттеу және қадағалау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        - Қазақстан Республикасы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ҰБ         - Қазақстан Республикасы Ұлттық 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АӨҚО       - Қазақстан Республикасы Алматы қаласының өңірлік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орталығының қызметін реттеу агенттігі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