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95af9" w14:textId="1195a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Премьер-Минстрінің 2004 жылғы 30 желтоқсандағы N 383-ө өкіміне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Премьер-Минстрінің 2007 жылғы 23 тамыздағы N 240-ө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заңнамалық кесімдерін іске асыру жөніндегі шаралар туралы" Қазақстан Республикасы Премьер-Министрінің 2004 жылғы 30 желтоқсандағы N 383-ө 
</w:t>
      </w:r>
      <w:r>
        <w:rPr>
          <w:rFonts w:ascii="Times New Roman"/>
          <w:b w:val="false"/>
          <w:i w:val="false"/>
          <w:color w:val="000000"/>
          <w:sz w:val="28"/>
        </w:rPr>
        <w:t xml:space="preserve"> өкіміне </w:t>
      </w:r>
      <w:r>
        <w:rPr>
          <w:rFonts w:ascii="Times New Roman"/>
          <w:b w:val="false"/>
          <w:i w:val="false"/>
          <w:color w:val="000000"/>
          <w:sz w:val="28"/>
        </w:rPr>
        <w:t>
 мынадай өзгеріс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өкіммен бекітілген Қазақстан Республикасы заңнамалық кесімдерін іске асыру мақсатында қабылдануы қажет нормативтік құқықтық кесімдердің тізбесіндегі: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24-жол алынып тасталсын.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